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773BA" w14:textId="77777777" w:rsidR="00C048A5" w:rsidRPr="00C67A5F" w:rsidRDefault="009639D1">
      <w:pPr>
        <w:pStyle w:val="Kop1"/>
        <w:rPr>
          <w:color w:val="1F497D" w:themeColor="text2"/>
          <w:lang w:val="nl-NL"/>
        </w:rPr>
      </w:pPr>
      <w:r w:rsidRPr="00C67A5F">
        <w:rPr>
          <w:color w:val="1F497D" w:themeColor="text2"/>
          <w:lang w:val="nl-NL"/>
        </w:rPr>
        <w:t>Sectorplan Horeca – Pop-Up Banenwinkel Purmerend</w:t>
      </w:r>
    </w:p>
    <w:p w14:paraId="148F7F67" w14:textId="77777777" w:rsidR="00C048A5" w:rsidRPr="00B775FB" w:rsidRDefault="009639D1">
      <w:pPr>
        <w:rPr>
          <w:lang w:val="nl-NL"/>
        </w:rPr>
      </w:pPr>
      <w:r w:rsidRPr="00B775FB">
        <w:rPr>
          <w:lang w:val="nl-NL"/>
        </w:rPr>
        <w:t>Onderstaande organisaties hebben aangegeven interesse te hebben om deel te nemen aan de Pop-Up Banenwinkel. Per organisatie is de contactinformatie en voorgestelde bijdrage opgenomen. We vragen je om dit overzicht aan te vullen en te bevestigen.</w:t>
      </w:r>
    </w:p>
    <w:p w14:paraId="60173F86" w14:textId="77777777" w:rsidR="00C048A5" w:rsidRPr="00C67A5F" w:rsidRDefault="009639D1">
      <w:pPr>
        <w:pStyle w:val="Kop2"/>
        <w:rPr>
          <w:color w:val="E36C0A" w:themeColor="accent6" w:themeShade="BF"/>
        </w:rPr>
      </w:pPr>
      <w:r w:rsidRPr="00C67A5F">
        <w:rPr>
          <w:color w:val="E36C0A" w:themeColor="accent6" w:themeShade="BF"/>
        </w:rPr>
        <w:t>Balustrade</w:t>
      </w:r>
    </w:p>
    <w:p w14:paraId="76ECDEDA" w14:textId="77777777" w:rsidR="00C048A5" w:rsidRPr="0098309D" w:rsidRDefault="009639D1">
      <w:r w:rsidRPr="0098309D">
        <w:t>Contactpersoon: Michael</w:t>
      </w:r>
    </w:p>
    <w:p w14:paraId="782E55F7" w14:textId="76C903E4" w:rsidR="00C048A5" w:rsidRPr="00B775FB" w:rsidRDefault="009639D1">
      <w:pPr>
        <w:rPr>
          <w:lang w:val="en-GB"/>
        </w:rPr>
      </w:pPr>
      <w:r w:rsidRPr="00B775FB">
        <w:rPr>
          <w:lang w:val="en-GB"/>
        </w:rPr>
        <w:t xml:space="preserve">E-mailadres: </w:t>
      </w:r>
      <w:r w:rsidR="00B775FB" w:rsidRPr="00B775FB">
        <w:rPr>
          <w:lang w:val="en-GB"/>
        </w:rPr>
        <w:t>michael@debalustrade.n</w:t>
      </w:r>
      <w:r w:rsidR="00B775FB">
        <w:rPr>
          <w:lang w:val="en-GB"/>
        </w:rPr>
        <w:t>l</w:t>
      </w:r>
    </w:p>
    <w:p w14:paraId="24A4DFD7" w14:textId="77777777" w:rsidR="00C048A5" w:rsidRPr="00B775FB" w:rsidRDefault="009639D1">
      <w:pPr>
        <w:rPr>
          <w:lang w:val="nl-NL"/>
        </w:rPr>
      </w:pPr>
      <w:r w:rsidRPr="00B775FB">
        <w:rPr>
          <w:lang w:val="nl-NL"/>
        </w:rPr>
        <w:t>Voorgestelde bijdrage(n):</w:t>
      </w:r>
    </w:p>
    <w:p w14:paraId="642BFF5D" w14:textId="77777777" w:rsidR="00C048A5" w:rsidRDefault="009639D1">
      <w:pPr>
        <w:pStyle w:val="Lijstopsomteken"/>
      </w:pPr>
      <w:r>
        <w:t>Workshops geven;</w:t>
      </w:r>
    </w:p>
    <w:p w14:paraId="06F07ED6" w14:textId="77777777" w:rsidR="00C048A5" w:rsidRDefault="009639D1">
      <w:r>
        <w:t>Bijzonderheden:</w:t>
      </w:r>
    </w:p>
    <w:p w14:paraId="533E885F" w14:textId="403E613E" w:rsidR="00C048A5" w:rsidRPr="00B775FB" w:rsidRDefault="009639D1">
      <w:pPr>
        <w:rPr>
          <w:lang w:val="nl-NL"/>
        </w:rPr>
      </w:pPr>
      <w:r w:rsidRPr="00B775FB">
        <w:rPr>
          <w:lang w:val="nl-NL"/>
        </w:rPr>
        <w:t>Wil graag meewerken en is zeer meedenken</w:t>
      </w:r>
      <w:r w:rsidR="00BB7BB6">
        <w:rPr>
          <w:lang w:val="nl-NL"/>
        </w:rPr>
        <w:t>d</w:t>
      </w:r>
      <w:r w:rsidRPr="00B775FB">
        <w:rPr>
          <w:lang w:val="nl-NL"/>
        </w:rPr>
        <w:t xml:space="preserve"> voor de diverse doelgroepen niet alleen scholieren.</w:t>
      </w:r>
    </w:p>
    <w:p w14:paraId="571FBCFC" w14:textId="77777777" w:rsidR="00E52C0D" w:rsidRPr="00B775FB" w:rsidRDefault="00E52C0D" w:rsidP="00E52C0D">
      <w:pPr>
        <w:rPr>
          <w:lang w:val="nl-NL"/>
        </w:rPr>
      </w:pPr>
      <w:r w:rsidRPr="00B775FB">
        <w:rPr>
          <w:lang w:val="nl-NL"/>
        </w:rPr>
        <w:t>Aanvullingen of opmerkingen:</w:t>
      </w:r>
    </w:p>
    <w:p w14:paraId="77A2063B" w14:textId="77777777" w:rsidR="00E52C0D" w:rsidRDefault="00E52C0D" w:rsidP="00E52C0D">
      <w:pPr>
        <w:rPr>
          <w:lang w:val="nl-NL"/>
        </w:rPr>
      </w:pPr>
      <w:r w:rsidRPr="00B775FB">
        <w:rPr>
          <w:lang w:val="nl-NL"/>
        </w:rPr>
        <w:t>....................................................................................</w:t>
      </w:r>
    </w:p>
    <w:p w14:paraId="1DD5FAD9" w14:textId="77777777" w:rsidR="00E52C0D" w:rsidRPr="00E52C0D" w:rsidRDefault="00E52C0D" w:rsidP="00E52C0D">
      <w:pPr>
        <w:rPr>
          <w:lang w:val="nl-NL"/>
        </w:rPr>
      </w:pPr>
      <w:r w:rsidRPr="00E52C0D">
        <w:rPr>
          <w:lang w:val="nl-NL"/>
        </w:rPr>
        <w:t>....................................................................................</w:t>
      </w:r>
    </w:p>
    <w:p w14:paraId="35052296" w14:textId="77777777" w:rsidR="00E52C0D" w:rsidRPr="00B775FB" w:rsidRDefault="00E52C0D" w:rsidP="00E52C0D">
      <w:pPr>
        <w:rPr>
          <w:lang w:val="nl-NL"/>
        </w:rPr>
      </w:pPr>
      <w:r w:rsidRPr="00B775FB">
        <w:rPr>
          <w:lang w:val="nl-NL"/>
        </w:rPr>
        <w:t>Bevestiging deelname (ja/nee):</w:t>
      </w:r>
    </w:p>
    <w:p w14:paraId="210CA079" w14:textId="77777777" w:rsidR="00E52C0D" w:rsidRPr="00B775FB" w:rsidRDefault="00E52C0D" w:rsidP="00E52C0D">
      <w:pPr>
        <w:rPr>
          <w:lang w:val="nl-NL"/>
        </w:rPr>
      </w:pPr>
      <w:r w:rsidRPr="00B775FB">
        <w:rPr>
          <w:lang w:val="nl-NL"/>
        </w:rPr>
        <w:t>....................................................................................</w:t>
      </w:r>
    </w:p>
    <w:p w14:paraId="7C74FC79" w14:textId="77777777" w:rsidR="00E52C0D" w:rsidRPr="00B775FB" w:rsidRDefault="00E52C0D" w:rsidP="00E52C0D">
      <w:pPr>
        <w:rPr>
          <w:lang w:val="nl-NL"/>
        </w:rPr>
      </w:pPr>
      <w:r w:rsidRPr="00B775FB">
        <w:rPr>
          <w:lang w:val="nl-NL"/>
        </w:rPr>
        <w:t>Voorkeursmoment(en) voor aanwezigheid</w:t>
      </w:r>
      <w:r>
        <w:rPr>
          <w:lang w:val="nl-NL"/>
        </w:rPr>
        <w:t xml:space="preserve"> en/</w:t>
      </w:r>
      <w:r w:rsidRPr="00B775FB">
        <w:rPr>
          <w:lang w:val="nl-NL"/>
        </w:rPr>
        <w:t xml:space="preserve"> of workshop:</w:t>
      </w:r>
    </w:p>
    <w:p w14:paraId="2F06A8D7" w14:textId="77777777" w:rsidR="00E52C0D" w:rsidRDefault="00E52C0D" w:rsidP="00E52C0D">
      <w:r>
        <w:t>....................................................................................</w:t>
      </w:r>
    </w:p>
    <w:p w14:paraId="2D8815C0" w14:textId="77777777" w:rsidR="00E52C0D" w:rsidRDefault="00E52C0D" w:rsidP="00E52C0D">
      <w:r>
        <w:t>....................................................................................</w:t>
      </w:r>
    </w:p>
    <w:p w14:paraId="58B731D4" w14:textId="77777777" w:rsidR="00E52C0D" w:rsidRDefault="00E52C0D" w:rsidP="00E52C0D">
      <w:r>
        <w:t>....................................................................................</w:t>
      </w:r>
    </w:p>
    <w:p w14:paraId="06FF6C02" w14:textId="77777777" w:rsidR="00E52C0D" w:rsidRDefault="00E52C0D" w:rsidP="00E52C0D">
      <w:r>
        <w:t>Contactpersoon (+ contactgevens):</w:t>
      </w:r>
    </w:p>
    <w:p w14:paraId="0FDF41FA" w14:textId="77777777" w:rsidR="00E52C0D" w:rsidRDefault="00E52C0D" w:rsidP="00E52C0D">
      <w:r>
        <w:t>....................................................................................</w:t>
      </w:r>
    </w:p>
    <w:p w14:paraId="02F2BE9C" w14:textId="77777777" w:rsidR="00E52C0D" w:rsidRDefault="00E52C0D" w:rsidP="00E52C0D">
      <w:r>
        <w:t>....................................................................................</w:t>
      </w:r>
    </w:p>
    <w:p w14:paraId="38872716" w14:textId="5BDDFFB0" w:rsidR="00C048A5" w:rsidRPr="002C7181" w:rsidRDefault="009639D1" w:rsidP="00C67A5F">
      <w:pPr>
        <w:rPr>
          <w:b/>
          <w:bCs/>
          <w:color w:val="E36C0A" w:themeColor="accent6" w:themeShade="BF"/>
          <w:lang w:val="nl-NL"/>
        </w:rPr>
      </w:pPr>
      <w:r w:rsidRPr="002C7181">
        <w:rPr>
          <w:b/>
          <w:bCs/>
          <w:color w:val="E36C0A" w:themeColor="accent6" w:themeShade="BF"/>
          <w:lang w:val="nl-NL"/>
        </w:rPr>
        <w:t>Ciya</w:t>
      </w:r>
    </w:p>
    <w:p w14:paraId="33F3399B" w14:textId="77777777" w:rsidR="00C048A5" w:rsidRPr="00B775FB" w:rsidRDefault="009639D1">
      <w:pPr>
        <w:rPr>
          <w:lang w:val="nl-NL"/>
        </w:rPr>
      </w:pPr>
      <w:r w:rsidRPr="00B775FB">
        <w:rPr>
          <w:lang w:val="nl-NL"/>
        </w:rPr>
        <w:lastRenderedPageBreak/>
        <w:t>Contactpersoon: Mark</w:t>
      </w:r>
    </w:p>
    <w:p w14:paraId="14F5C388" w14:textId="77777777" w:rsidR="00C048A5" w:rsidRPr="00B775FB" w:rsidRDefault="009639D1">
      <w:pPr>
        <w:rPr>
          <w:lang w:val="nl-NL"/>
        </w:rPr>
      </w:pPr>
      <w:r w:rsidRPr="00B775FB">
        <w:rPr>
          <w:lang w:val="nl-NL"/>
        </w:rPr>
        <w:t>E-mailadres: Info@ciya-purmerend.nl</w:t>
      </w:r>
    </w:p>
    <w:p w14:paraId="335AF22D" w14:textId="77777777" w:rsidR="00C048A5" w:rsidRPr="00B775FB" w:rsidRDefault="009639D1">
      <w:pPr>
        <w:rPr>
          <w:lang w:val="nl-NL"/>
        </w:rPr>
      </w:pPr>
      <w:r w:rsidRPr="00B775FB">
        <w:rPr>
          <w:lang w:val="nl-NL"/>
        </w:rPr>
        <w:t>Voorgestelde bijdrage(n):</w:t>
      </w:r>
    </w:p>
    <w:p w14:paraId="430983E9" w14:textId="24511CC2" w:rsidR="00C048A5" w:rsidRPr="00B775FB" w:rsidRDefault="009639D1">
      <w:pPr>
        <w:pStyle w:val="Lijstopsomteken"/>
        <w:rPr>
          <w:lang w:val="nl-NL"/>
        </w:rPr>
      </w:pPr>
      <w:r w:rsidRPr="00B775FB">
        <w:rPr>
          <w:lang w:val="nl-NL"/>
        </w:rPr>
        <w:t>Open keuken bieden en mensen enthousiasmeren voor het werken in de horeca</w:t>
      </w:r>
      <w:r w:rsidR="00BB7BB6">
        <w:rPr>
          <w:lang w:val="nl-NL"/>
        </w:rPr>
        <w:t>;</w:t>
      </w:r>
    </w:p>
    <w:p w14:paraId="5F165A22" w14:textId="77777777" w:rsidR="00C048A5" w:rsidRPr="00B775FB" w:rsidRDefault="009639D1">
      <w:pPr>
        <w:rPr>
          <w:lang w:val="nl-NL"/>
        </w:rPr>
      </w:pPr>
      <w:r w:rsidRPr="00B775FB">
        <w:rPr>
          <w:lang w:val="nl-NL"/>
        </w:rPr>
        <w:t>Bijzonderheden:</w:t>
      </w:r>
    </w:p>
    <w:p w14:paraId="778CB80B" w14:textId="77777777" w:rsidR="00C048A5" w:rsidRPr="00B775FB" w:rsidRDefault="009639D1">
      <w:pPr>
        <w:rPr>
          <w:lang w:val="nl-NL"/>
        </w:rPr>
      </w:pPr>
      <w:r w:rsidRPr="00B775FB">
        <w:rPr>
          <w:lang w:val="nl-NL"/>
        </w:rPr>
        <w:t>Enthousiast, geen ruimte om weg te zaan uit de zaak.</w:t>
      </w:r>
    </w:p>
    <w:p w14:paraId="31D7FE4C" w14:textId="77777777" w:rsidR="00E52C0D" w:rsidRPr="00B775FB" w:rsidRDefault="00E52C0D" w:rsidP="00E52C0D">
      <w:pPr>
        <w:rPr>
          <w:lang w:val="nl-NL"/>
        </w:rPr>
      </w:pPr>
      <w:r w:rsidRPr="00B775FB">
        <w:rPr>
          <w:lang w:val="nl-NL"/>
        </w:rPr>
        <w:t>Aanvullingen of opmerkingen:</w:t>
      </w:r>
    </w:p>
    <w:p w14:paraId="46436FAB" w14:textId="77777777" w:rsidR="00E52C0D" w:rsidRDefault="00E52C0D" w:rsidP="00E52C0D">
      <w:pPr>
        <w:rPr>
          <w:lang w:val="nl-NL"/>
        </w:rPr>
      </w:pPr>
      <w:r w:rsidRPr="00B775FB">
        <w:rPr>
          <w:lang w:val="nl-NL"/>
        </w:rPr>
        <w:t>....................................................................................</w:t>
      </w:r>
    </w:p>
    <w:p w14:paraId="241FC698" w14:textId="77777777" w:rsidR="00E52C0D" w:rsidRPr="00E52C0D" w:rsidRDefault="00E52C0D" w:rsidP="00E52C0D">
      <w:pPr>
        <w:rPr>
          <w:lang w:val="nl-NL"/>
        </w:rPr>
      </w:pPr>
      <w:r w:rsidRPr="00E52C0D">
        <w:rPr>
          <w:lang w:val="nl-NL"/>
        </w:rPr>
        <w:t>....................................................................................</w:t>
      </w:r>
    </w:p>
    <w:p w14:paraId="72127607" w14:textId="77777777" w:rsidR="00E52C0D" w:rsidRPr="00B775FB" w:rsidRDefault="00E52C0D" w:rsidP="00E52C0D">
      <w:pPr>
        <w:rPr>
          <w:lang w:val="nl-NL"/>
        </w:rPr>
      </w:pPr>
      <w:r w:rsidRPr="00B775FB">
        <w:rPr>
          <w:lang w:val="nl-NL"/>
        </w:rPr>
        <w:t>Bevestiging deelname (ja/nee):</w:t>
      </w:r>
    </w:p>
    <w:p w14:paraId="4946EF51" w14:textId="77777777" w:rsidR="00E52C0D" w:rsidRPr="00B775FB" w:rsidRDefault="00E52C0D" w:rsidP="00E52C0D">
      <w:pPr>
        <w:rPr>
          <w:lang w:val="nl-NL"/>
        </w:rPr>
      </w:pPr>
      <w:r w:rsidRPr="00B775FB">
        <w:rPr>
          <w:lang w:val="nl-NL"/>
        </w:rPr>
        <w:t>....................................................................................</w:t>
      </w:r>
    </w:p>
    <w:p w14:paraId="4157CB2C" w14:textId="77777777" w:rsidR="00E52C0D" w:rsidRPr="00B775FB" w:rsidRDefault="00E52C0D" w:rsidP="00E52C0D">
      <w:pPr>
        <w:rPr>
          <w:lang w:val="nl-NL"/>
        </w:rPr>
      </w:pPr>
      <w:r w:rsidRPr="00B775FB">
        <w:rPr>
          <w:lang w:val="nl-NL"/>
        </w:rPr>
        <w:t>Voorkeursmoment(en) voor aanwezigheid</w:t>
      </w:r>
      <w:r>
        <w:rPr>
          <w:lang w:val="nl-NL"/>
        </w:rPr>
        <w:t xml:space="preserve"> en/</w:t>
      </w:r>
      <w:r w:rsidRPr="00B775FB">
        <w:rPr>
          <w:lang w:val="nl-NL"/>
        </w:rPr>
        <w:t xml:space="preserve"> of workshop:</w:t>
      </w:r>
    </w:p>
    <w:p w14:paraId="601A1B2B" w14:textId="77777777" w:rsidR="00E52C0D" w:rsidRDefault="00E52C0D" w:rsidP="00E52C0D">
      <w:r>
        <w:t>....................................................................................</w:t>
      </w:r>
    </w:p>
    <w:p w14:paraId="649125B3" w14:textId="77777777" w:rsidR="00E52C0D" w:rsidRDefault="00E52C0D" w:rsidP="00E52C0D">
      <w:r>
        <w:t>....................................................................................</w:t>
      </w:r>
    </w:p>
    <w:p w14:paraId="2F601F24" w14:textId="77777777" w:rsidR="00E52C0D" w:rsidRDefault="00E52C0D" w:rsidP="00E52C0D">
      <w:r>
        <w:t>....................................................................................</w:t>
      </w:r>
    </w:p>
    <w:p w14:paraId="15977D20" w14:textId="77777777" w:rsidR="00E52C0D" w:rsidRDefault="00E52C0D" w:rsidP="00E52C0D">
      <w:r>
        <w:t>Contactpersoon (+ contactgevens):</w:t>
      </w:r>
    </w:p>
    <w:p w14:paraId="6FA7EE51" w14:textId="77777777" w:rsidR="00E52C0D" w:rsidRDefault="00E52C0D" w:rsidP="00E52C0D">
      <w:r>
        <w:t>....................................................................................</w:t>
      </w:r>
    </w:p>
    <w:p w14:paraId="186E9463" w14:textId="77777777" w:rsidR="00E52C0D" w:rsidRDefault="00E52C0D" w:rsidP="00E52C0D">
      <w:r>
        <w:t>....................................................................................</w:t>
      </w:r>
    </w:p>
    <w:p w14:paraId="60D8F249" w14:textId="77777777" w:rsidR="00C048A5" w:rsidRPr="00C67A5F" w:rsidRDefault="009639D1">
      <w:pPr>
        <w:pStyle w:val="Kop2"/>
        <w:rPr>
          <w:color w:val="E36C0A" w:themeColor="accent6" w:themeShade="BF"/>
          <w:lang w:val="nl-NL"/>
        </w:rPr>
      </w:pPr>
      <w:r w:rsidRPr="00C67A5F">
        <w:rPr>
          <w:color w:val="E36C0A" w:themeColor="accent6" w:themeShade="BF"/>
          <w:lang w:val="nl-NL"/>
        </w:rPr>
        <w:t>Kahwa</w:t>
      </w:r>
    </w:p>
    <w:p w14:paraId="7DD3B913" w14:textId="77777777" w:rsidR="00C048A5" w:rsidRPr="00B775FB" w:rsidRDefault="009639D1">
      <w:pPr>
        <w:rPr>
          <w:lang w:val="nl-NL"/>
        </w:rPr>
      </w:pPr>
      <w:r w:rsidRPr="00B775FB">
        <w:rPr>
          <w:lang w:val="nl-NL"/>
        </w:rPr>
        <w:t>Contactpersoon: Mickey</w:t>
      </w:r>
    </w:p>
    <w:p w14:paraId="3E7016F2" w14:textId="77777777" w:rsidR="00C048A5" w:rsidRPr="00B775FB" w:rsidRDefault="009639D1">
      <w:pPr>
        <w:rPr>
          <w:lang w:val="nl-NL"/>
        </w:rPr>
      </w:pPr>
      <w:r w:rsidRPr="00B775FB">
        <w:rPr>
          <w:lang w:val="nl-NL"/>
        </w:rPr>
        <w:t>E-mailadres: Info@kahwacoffeehouse.nl</w:t>
      </w:r>
    </w:p>
    <w:p w14:paraId="6D2D244B" w14:textId="77777777" w:rsidR="00C048A5" w:rsidRPr="00B775FB" w:rsidRDefault="009639D1">
      <w:pPr>
        <w:rPr>
          <w:lang w:val="nl-NL"/>
        </w:rPr>
      </w:pPr>
      <w:r w:rsidRPr="00B775FB">
        <w:rPr>
          <w:lang w:val="nl-NL"/>
        </w:rPr>
        <w:t>Voorgestelde bijdrage(n):</w:t>
      </w:r>
    </w:p>
    <w:p w14:paraId="77D63E0A" w14:textId="64E46C43" w:rsidR="00C048A5" w:rsidRPr="00B775FB" w:rsidRDefault="009639D1">
      <w:pPr>
        <w:pStyle w:val="Lijstopsomteken"/>
        <w:rPr>
          <w:lang w:val="nl-NL"/>
        </w:rPr>
      </w:pPr>
      <w:r w:rsidRPr="00B775FB">
        <w:rPr>
          <w:lang w:val="nl-NL"/>
        </w:rPr>
        <w:t>Vacatures aanleveren</w:t>
      </w:r>
      <w:r w:rsidR="00E65DB4">
        <w:rPr>
          <w:lang w:val="nl-NL"/>
        </w:rPr>
        <w:t>, naar de zaak komen ter</w:t>
      </w:r>
      <w:r w:rsidRPr="00B775FB">
        <w:rPr>
          <w:lang w:val="nl-NL"/>
        </w:rPr>
        <w:t xml:space="preserve"> </w:t>
      </w:r>
      <w:r w:rsidR="00E65DB4" w:rsidRPr="00B775FB">
        <w:rPr>
          <w:lang w:val="nl-NL"/>
        </w:rPr>
        <w:t>oriëntatie</w:t>
      </w:r>
      <w:r w:rsidRPr="00B775FB">
        <w:rPr>
          <w:lang w:val="nl-NL"/>
        </w:rPr>
        <w:t>, safari;</w:t>
      </w:r>
    </w:p>
    <w:p w14:paraId="7116FBF1" w14:textId="77777777" w:rsidR="00C048A5" w:rsidRPr="00B775FB" w:rsidRDefault="009639D1">
      <w:pPr>
        <w:rPr>
          <w:lang w:val="nl-NL"/>
        </w:rPr>
      </w:pPr>
      <w:r w:rsidRPr="00B775FB">
        <w:rPr>
          <w:lang w:val="nl-NL"/>
        </w:rPr>
        <w:t>Bijzonderheden:</w:t>
      </w:r>
    </w:p>
    <w:p w14:paraId="19CC4590" w14:textId="6A2D72BD" w:rsidR="00C048A5" w:rsidRPr="00B775FB" w:rsidRDefault="009639D1">
      <w:pPr>
        <w:rPr>
          <w:lang w:val="nl-NL"/>
        </w:rPr>
      </w:pPr>
      <w:r w:rsidRPr="00B775FB">
        <w:rPr>
          <w:lang w:val="nl-NL"/>
        </w:rPr>
        <w:lastRenderedPageBreak/>
        <w:t>Postitief en nieuwsgierig, staa</w:t>
      </w:r>
      <w:r w:rsidR="0059590E">
        <w:rPr>
          <w:lang w:val="nl-NL"/>
        </w:rPr>
        <w:t>n</w:t>
      </w:r>
      <w:r w:rsidRPr="00B775FB">
        <w:rPr>
          <w:lang w:val="nl-NL"/>
        </w:rPr>
        <w:t xml:space="preserve"> open voor verdere bespreking, zijn 8 weken open en </w:t>
      </w:r>
      <w:r w:rsidR="002C7181">
        <w:rPr>
          <w:lang w:val="nl-NL"/>
        </w:rPr>
        <w:t>werken graag mee.</w:t>
      </w:r>
    </w:p>
    <w:p w14:paraId="4B59051A" w14:textId="77777777" w:rsidR="00E52C0D" w:rsidRPr="00B775FB" w:rsidRDefault="00E52C0D" w:rsidP="00E52C0D">
      <w:pPr>
        <w:rPr>
          <w:lang w:val="nl-NL"/>
        </w:rPr>
      </w:pPr>
      <w:r w:rsidRPr="00B775FB">
        <w:rPr>
          <w:lang w:val="nl-NL"/>
        </w:rPr>
        <w:t>Aanvullingen of opmerkingen:</w:t>
      </w:r>
    </w:p>
    <w:p w14:paraId="3125912F" w14:textId="77777777" w:rsidR="00E52C0D" w:rsidRDefault="00E52C0D" w:rsidP="00E52C0D">
      <w:pPr>
        <w:rPr>
          <w:lang w:val="nl-NL"/>
        </w:rPr>
      </w:pPr>
      <w:r w:rsidRPr="00B775FB">
        <w:rPr>
          <w:lang w:val="nl-NL"/>
        </w:rPr>
        <w:t>....................................................................................</w:t>
      </w:r>
    </w:p>
    <w:p w14:paraId="093F90A5" w14:textId="77777777" w:rsidR="00E52C0D" w:rsidRPr="00E52C0D" w:rsidRDefault="00E52C0D" w:rsidP="00E52C0D">
      <w:pPr>
        <w:rPr>
          <w:lang w:val="nl-NL"/>
        </w:rPr>
      </w:pPr>
      <w:r w:rsidRPr="00E52C0D">
        <w:rPr>
          <w:lang w:val="nl-NL"/>
        </w:rPr>
        <w:t>....................................................................................</w:t>
      </w:r>
    </w:p>
    <w:p w14:paraId="669CB1E0" w14:textId="77777777" w:rsidR="00E52C0D" w:rsidRPr="00B775FB" w:rsidRDefault="00E52C0D" w:rsidP="00E52C0D">
      <w:pPr>
        <w:rPr>
          <w:lang w:val="nl-NL"/>
        </w:rPr>
      </w:pPr>
      <w:r w:rsidRPr="00B775FB">
        <w:rPr>
          <w:lang w:val="nl-NL"/>
        </w:rPr>
        <w:t>Bevestiging deelname (ja/nee):</w:t>
      </w:r>
    </w:p>
    <w:p w14:paraId="2460D776" w14:textId="77777777" w:rsidR="00E52C0D" w:rsidRPr="00B775FB" w:rsidRDefault="00E52C0D" w:rsidP="00E52C0D">
      <w:pPr>
        <w:rPr>
          <w:lang w:val="nl-NL"/>
        </w:rPr>
      </w:pPr>
      <w:r w:rsidRPr="00B775FB">
        <w:rPr>
          <w:lang w:val="nl-NL"/>
        </w:rPr>
        <w:t>....................................................................................</w:t>
      </w:r>
    </w:p>
    <w:p w14:paraId="323691B9" w14:textId="77777777" w:rsidR="00E52C0D" w:rsidRPr="00B775FB" w:rsidRDefault="00E52C0D" w:rsidP="00E52C0D">
      <w:pPr>
        <w:rPr>
          <w:lang w:val="nl-NL"/>
        </w:rPr>
      </w:pPr>
      <w:r w:rsidRPr="00B775FB">
        <w:rPr>
          <w:lang w:val="nl-NL"/>
        </w:rPr>
        <w:t>Voorkeursmoment(en) voor aanwezigheid</w:t>
      </w:r>
      <w:r>
        <w:rPr>
          <w:lang w:val="nl-NL"/>
        </w:rPr>
        <w:t xml:space="preserve"> en/</w:t>
      </w:r>
      <w:r w:rsidRPr="00B775FB">
        <w:rPr>
          <w:lang w:val="nl-NL"/>
        </w:rPr>
        <w:t xml:space="preserve"> of workshop:</w:t>
      </w:r>
    </w:p>
    <w:p w14:paraId="72814776" w14:textId="77777777" w:rsidR="00E52C0D" w:rsidRDefault="00E52C0D" w:rsidP="00E52C0D">
      <w:r>
        <w:t>....................................................................................</w:t>
      </w:r>
    </w:p>
    <w:p w14:paraId="649F713A" w14:textId="77777777" w:rsidR="00E52C0D" w:rsidRDefault="00E52C0D" w:rsidP="00E52C0D">
      <w:r>
        <w:t>....................................................................................</w:t>
      </w:r>
    </w:p>
    <w:p w14:paraId="53C7A58C" w14:textId="77777777" w:rsidR="00E52C0D" w:rsidRDefault="00E52C0D" w:rsidP="00E52C0D">
      <w:r>
        <w:t>....................................................................................</w:t>
      </w:r>
    </w:p>
    <w:p w14:paraId="2D26BFC8" w14:textId="77777777" w:rsidR="00E52C0D" w:rsidRDefault="00E52C0D" w:rsidP="00E52C0D">
      <w:r>
        <w:t>Contactpersoon (+ contactgevens):</w:t>
      </w:r>
    </w:p>
    <w:p w14:paraId="42981FEB" w14:textId="77777777" w:rsidR="00E52C0D" w:rsidRDefault="00E52C0D" w:rsidP="00E52C0D">
      <w:r>
        <w:t>....................................................................................</w:t>
      </w:r>
    </w:p>
    <w:p w14:paraId="610D400D" w14:textId="77777777" w:rsidR="00E52C0D" w:rsidRDefault="00E52C0D" w:rsidP="00E52C0D">
      <w:r>
        <w:t>....................................................................................</w:t>
      </w:r>
    </w:p>
    <w:p w14:paraId="3BAA1009" w14:textId="7BFB40D9" w:rsidR="00C048A5" w:rsidRPr="002C7181" w:rsidRDefault="009639D1" w:rsidP="00C67A5F">
      <w:pPr>
        <w:rPr>
          <w:b/>
          <w:bCs/>
          <w:color w:val="E36C0A" w:themeColor="accent6" w:themeShade="BF"/>
          <w:lang w:val="nl-NL"/>
        </w:rPr>
      </w:pPr>
      <w:r w:rsidRPr="002C7181">
        <w:rPr>
          <w:b/>
          <w:bCs/>
          <w:lang w:val="nl-NL"/>
        </w:rPr>
        <w:br/>
      </w:r>
      <w:r w:rsidRPr="002C7181">
        <w:rPr>
          <w:b/>
          <w:bCs/>
          <w:color w:val="E36C0A" w:themeColor="accent6" w:themeShade="BF"/>
          <w:lang w:val="nl-NL"/>
        </w:rPr>
        <w:t>Barista cafe</w:t>
      </w:r>
    </w:p>
    <w:p w14:paraId="0635EC1C" w14:textId="77777777" w:rsidR="00C048A5" w:rsidRPr="00B775FB" w:rsidRDefault="009639D1">
      <w:pPr>
        <w:rPr>
          <w:lang w:val="nl-NL"/>
        </w:rPr>
      </w:pPr>
      <w:r w:rsidRPr="00B775FB">
        <w:rPr>
          <w:lang w:val="nl-NL"/>
        </w:rPr>
        <w:t>Contactpersoon: Selim</w:t>
      </w:r>
    </w:p>
    <w:p w14:paraId="5DAFA28C" w14:textId="77777777" w:rsidR="00C048A5" w:rsidRPr="00B775FB" w:rsidRDefault="009639D1">
      <w:pPr>
        <w:rPr>
          <w:lang w:val="nl-NL"/>
        </w:rPr>
      </w:pPr>
      <w:r w:rsidRPr="00B775FB">
        <w:rPr>
          <w:lang w:val="nl-NL"/>
        </w:rPr>
        <w:t>E-mailadres: Purmerend@baristacafe.nl</w:t>
      </w:r>
    </w:p>
    <w:p w14:paraId="35FBAD6D" w14:textId="77777777" w:rsidR="00C048A5" w:rsidRPr="00B775FB" w:rsidRDefault="009639D1">
      <w:pPr>
        <w:rPr>
          <w:lang w:val="nl-NL"/>
        </w:rPr>
      </w:pPr>
      <w:r w:rsidRPr="00B775FB">
        <w:rPr>
          <w:lang w:val="nl-NL"/>
        </w:rPr>
        <w:t>Voorgestelde bijdrage(n):</w:t>
      </w:r>
    </w:p>
    <w:p w14:paraId="1338FCE7" w14:textId="632F9A55" w:rsidR="00C048A5" w:rsidRPr="00B775FB" w:rsidRDefault="009639D1">
      <w:pPr>
        <w:pStyle w:val="Lijstopsomteken"/>
        <w:rPr>
          <w:lang w:val="nl-NL"/>
        </w:rPr>
      </w:pPr>
      <w:r w:rsidRPr="00B775FB">
        <w:rPr>
          <w:lang w:val="nl-NL"/>
        </w:rPr>
        <w:t>Vacatures aanleveren</w:t>
      </w:r>
      <w:r w:rsidR="005C2C84">
        <w:rPr>
          <w:lang w:val="nl-NL"/>
        </w:rPr>
        <w:t xml:space="preserve">; </w:t>
      </w:r>
      <w:r w:rsidRPr="00B775FB">
        <w:rPr>
          <w:lang w:val="nl-NL"/>
        </w:rPr>
        <w:t>Informatie geven, safari, stagiaires;</w:t>
      </w:r>
    </w:p>
    <w:p w14:paraId="0C4AD647" w14:textId="77777777" w:rsidR="00C048A5" w:rsidRPr="00B775FB" w:rsidRDefault="009639D1">
      <w:pPr>
        <w:rPr>
          <w:lang w:val="nl-NL"/>
        </w:rPr>
      </w:pPr>
      <w:r w:rsidRPr="00B775FB">
        <w:rPr>
          <w:lang w:val="nl-NL"/>
        </w:rPr>
        <w:t>Bijzonderheden:</w:t>
      </w:r>
    </w:p>
    <w:p w14:paraId="2E0B29A7" w14:textId="42643F8B" w:rsidR="00C048A5" w:rsidRPr="00B775FB" w:rsidRDefault="009639D1">
      <w:pPr>
        <w:rPr>
          <w:lang w:val="nl-NL"/>
        </w:rPr>
      </w:pPr>
      <w:r w:rsidRPr="00B775FB">
        <w:rPr>
          <w:lang w:val="nl-NL"/>
        </w:rPr>
        <w:t>Positief, stagiaires nodig, geen tekort aan personeel. Krijgt veel aanmeldingen.</w:t>
      </w:r>
      <w:r w:rsidR="00787A35">
        <w:rPr>
          <w:lang w:val="nl-NL"/>
        </w:rPr>
        <w:t xml:space="preserve"> Zijn SBB</w:t>
      </w:r>
      <w:r w:rsidRPr="00B775FB">
        <w:rPr>
          <w:lang w:val="nl-NL"/>
        </w:rPr>
        <w:t xml:space="preserve"> gecertificeerd.</w:t>
      </w:r>
    </w:p>
    <w:p w14:paraId="61D76B84" w14:textId="77777777" w:rsidR="00E52C0D" w:rsidRPr="00B775FB" w:rsidRDefault="00E52C0D" w:rsidP="00E52C0D">
      <w:pPr>
        <w:rPr>
          <w:lang w:val="nl-NL"/>
        </w:rPr>
      </w:pPr>
      <w:r w:rsidRPr="00B775FB">
        <w:rPr>
          <w:lang w:val="nl-NL"/>
        </w:rPr>
        <w:t>Aanvullingen of opmerkingen:</w:t>
      </w:r>
    </w:p>
    <w:p w14:paraId="20449FD1" w14:textId="77777777" w:rsidR="00E52C0D" w:rsidRDefault="00E52C0D" w:rsidP="00E52C0D">
      <w:pPr>
        <w:rPr>
          <w:lang w:val="nl-NL"/>
        </w:rPr>
      </w:pPr>
      <w:r w:rsidRPr="00B775FB">
        <w:rPr>
          <w:lang w:val="nl-NL"/>
        </w:rPr>
        <w:t>....................................................................................</w:t>
      </w:r>
    </w:p>
    <w:p w14:paraId="03B3C7E2" w14:textId="77777777" w:rsidR="00E52C0D" w:rsidRPr="00E52C0D" w:rsidRDefault="00E52C0D" w:rsidP="00E52C0D">
      <w:pPr>
        <w:rPr>
          <w:lang w:val="nl-NL"/>
        </w:rPr>
      </w:pPr>
      <w:r w:rsidRPr="00E52C0D">
        <w:rPr>
          <w:lang w:val="nl-NL"/>
        </w:rPr>
        <w:t>....................................................................................</w:t>
      </w:r>
    </w:p>
    <w:p w14:paraId="2307C9FF" w14:textId="77777777" w:rsidR="00E52C0D" w:rsidRPr="00B775FB" w:rsidRDefault="00E52C0D" w:rsidP="00E52C0D">
      <w:pPr>
        <w:rPr>
          <w:lang w:val="nl-NL"/>
        </w:rPr>
      </w:pPr>
      <w:r w:rsidRPr="00B775FB">
        <w:rPr>
          <w:lang w:val="nl-NL"/>
        </w:rPr>
        <w:lastRenderedPageBreak/>
        <w:t>Bevestiging deelname (ja/nee):</w:t>
      </w:r>
    </w:p>
    <w:p w14:paraId="7CDD0B82" w14:textId="77777777" w:rsidR="00E52C0D" w:rsidRPr="00B775FB" w:rsidRDefault="00E52C0D" w:rsidP="00E52C0D">
      <w:pPr>
        <w:rPr>
          <w:lang w:val="nl-NL"/>
        </w:rPr>
      </w:pPr>
      <w:r w:rsidRPr="00B775FB">
        <w:rPr>
          <w:lang w:val="nl-NL"/>
        </w:rPr>
        <w:t>....................................................................................</w:t>
      </w:r>
    </w:p>
    <w:p w14:paraId="470F6C31" w14:textId="77777777" w:rsidR="00E52C0D" w:rsidRPr="00B775FB" w:rsidRDefault="00E52C0D" w:rsidP="00E52C0D">
      <w:pPr>
        <w:rPr>
          <w:lang w:val="nl-NL"/>
        </w:rPr>
      </w:pPr>
      <w:r w:rsidRPr="00B775FB">
        <w:rPr>
          <w:lang w:val="nl-NL"/>
        </w:rPr>
        <w:t>Voorkeursmoment(en) voor aanwezigheid</w:t>
      </w:r>
      <w:r>
        <w:rPr>
          <w:lang w:val="nl-NL"/>
        </w:rPr>
        <w:t xml:space="preserve"> en/</w:t>
      </w:r>
      <w:r w:rsidRPr="00B775FB">
        <w:rPr>
          <w:lang w:val="nl-NL"/>
        </w:rPr>
        <w:t xml:space="preserve"> of workshop:</w:t>
      </w:r>
    </w:p>
    <w:p w14:paraId="35B67848" w14:textId="77777777" w:rsidR="00E52C0D" w:rsidRDefault="00E52C0D" w:rsidP="00E52C0D">
      <w:r>
        <w:t>....................................................................................</w:t>
      </w:r>
    </w:p>
    <w:p w14:paraId="34312BE3" w14:textId="77777777" w:rsidR="00E52C0D" w:rsidRDefault="00E52C0D" w:rsidP="00E52C0D">
      <w:r>
        <w:t>....................................................................................</w:t>
      </w:r>
    </w:p>
    <w:p w14:paraId="5D6D731D" w14:textId="77777777" w:rsidR="00E52C0D" w:rsidRDefault="00E52C0D" w:rsidP="00E52C0D">
      <w:r>
        <w:t>....................................................................................</w:t>
      </w:r>
    </w:p>
    <w:p w14:paraId="4AE5FC99" w14:textId="77777777" w:rsidR="00E52C0D" w:rsidRDefault="00E52C0D" w:rsidP="00E52C0D">
      <w:r>
        <w:t>Contactpersoon (+ contactgevens):</w:t>
      </w:r>
    </w:p>
    <w:p w14:paraId="741843FC" w14:textId="77777777" w:rsidR="00E52C0D" w:rsidRDefault="00E52C0D" w:rsidP="00E52C0D">
      <w:r>
        <w:t>....................................................................................</w:t>
      </w:r>
    </w:p>
    <w:p w14:paraId="61F5028C" w14:textId="77777777" w:rsidR="00E52C0D" w:rsidRDefault="00E52C0D" w:rsidP="00E52C0D">
      <w:r>
        <w:t>....................................................................................</w:t>
      </w:r>
    </w:p>
    <w:p w14:paraId="22296A33" w14:textId="5CEF604B" w:rsidR="00C048A5" w:rsidRPr="002C7181" w:rsidRDefault="009639D1" w:rsidP="005C2C84">
      <w:pPr>
        <w:rPr>
          <w:b/>
          <w:bCs/>
          <w:color w:val="E36C0A" w:themeColor="accent6" w:themeShade="BF"/>
          <w:lang w:val="nl-NL"/>
        </w:rPr>
      </w:pPr>
      <w:r w:rsidRPr="00B775FB">
        <w:rPr>
          <w:lang w:val="nl-NL"/>
        </w:rPr>
        <w:br/>
      </w:r>
      <w:r w:rsidRPr="002C7181">
        <w:rPr>
          <w:b/>
          <w:bCs/>
          <w:color w:val="E36C0A" w:themeColor="accent6" w:themeShade="BF"/>
          <w:lang w:val="nl-NL"/>
        </w:rPr>
        <w:t>Jo &amp; Co</w:t>
      </w:r>
    </w:p>
    <w:p w14:paraId="29DBE432" w14:textId="77777777" w:rsidR="00C048A5" w:rsidRPr="00B775FB" w:rsidRDefault="009639D1">
      <w:pPr>
        <w:rPr>
          <w:lang w:val="nl-NL"/>
        </w:rPr>
      </w:pPr>
      <w:r w:rsidRPr="00B775FB">
        <w:rPr>
          <w:lang w:val="nl-NL"/>
        </w:rPr>
        <w:t>Contactpersoon: Joep</w:t>
      </w:r>
    </w:p>
    <w:p w14:paraId="73CE1872" w14:textId="77777777" w:rsidR="00C048A5" w:rsidRPr="00B775FB" w:rsidRDefault="009639D1">
      <w:pPr>
        <w:rPr>
          <w:lang w:val="nl-NL"/>
        </w:rPr>
      </w:pPr>
      <w:r w:rsidRPr="00B775FB">
        <w:rPr>
          <w:lang w:val="nl-NL"/>
        </w:rPr>
        <w:t>E-mailadres: Joep@eetcafejoenco.nl</w:t>
      </w:r>
    </w:p>
    <w:p w14:paraId="448CB5CA" w14:textId="77777777" w:rsidR="00C048A5" w:rsidRPr="00B775FB" w:rsidRDefault="009639D1">
      <w:pPr>
        <w:rPr>
          <w:lang w:val="nl-NL"/>
        </w:rPr>
      </w:pPr>
      <w:r w:rsidRPr="00B775FB">
        <w:rPr>
          <w:lang w:val="nl-NL"/>
        </w:rPr>
        <w:t>Voorgestelde bijdrage(n):</w:t>
      </w:r>
    </w:p>
    <w:p w14:paraId="6526E145" w14:textId="302D8E71" w:rsidR="00C048A5" w:rsidRPr="00B775FB" w:rsidRDefault="009639D1">
      <w:pPr>
        <w:pStyle w:val="Lijstopsomteken"/>
        <w:rPr>
          <w:lang w:val="nl-NL"/>
        </w:rPr>
      </w:pPr>
      <w:r w:rsidRPr="00B775FB">
        <w:rPr>
          <w:lang w:val="nl-NL"/>
        </w:rPr>
        <w:t xml:space="preserve">Collectief met de horeca, </w:t>
      </w:r>
      <w:r w:rsidR="005C2C84">
        <w:rPr>
          <w:lang w:val="nl-NL"/>
        </w:rPr>
        <w:t>v</w:t>
      </w:r>
      <w:r w:rsidRPr="00B775FB">
        <w:rPr>
          <w:lang w:val="nl-NL"/>
        </w:rPr>
        <w:t xml:space="preserve">acatures </w:t>
      </w:r>
      <w:r w:rsidR="00CE448D" w:rsidRPr="00B775FB">
        <w:rPr>
          <w:lang w:val="nl-NL"/>
        </w:rPr>
        <w:t>aanleveren;</w:t>
      </w:r>
    </w:p>
    <w:p w14:paraId="1F9CFA92" w14:textId="77777777" w:rsidR="00C048A5" w:rsidRPr="00B775FB" w:rsidRDefault="009639D1">
      <w:pPr>
        <w:rPr>
          <w:lang w:val="nl-NL"/>
        </w:rPr>
      </w:pPr>
      <w:r w:rsidRPr="00B775FB">
        <w:rPr>
          <w:lang w:val="nl-NL"/>
        </w:rPr>
        <w:t>Bijzonderheden:</w:t>
      </w:r>
    </w:p>
    <w:p w14:paraId="64457918" w14:textId="77777777" w:rsidR="00C048A5" w:rsidRPr="00B775FB" w:rsidRDefault="009639D1">
      <w:pPr>
        <w:rPr>
          <w:lang w:val="nl-NL"/>
        </w:rPr>
      </w:pPr>
      <w:r w:rsidRPr="00B775FB">
        <w:rPr>
          <w:lang w:val="nl-NL"/>
        </w:rPr>
        <w:t>Geen deelname in de winkel, wil wel samen met de horeca kijken of ze collectief iets kunnen regelen. Staat open voor stagiaires.</w:t>
      </w:r>
    </w:p>
    <w:p w14:paraId="403A0475" w14:textId="77777777" w:rsidR="00E52C0D" w:rsidRPr="00B775FB" w:rsidRDefault="00E52C0D" w:rsidP="00E52C0D">
      <w:pPr>
        <w:rPr>
          <w:lang w:val="nl-NL"/>
        </w:rPr>
      </w:pPr>
      <w:r w:rsidRPr="00B775FB">
        <w:rPr>
          <w:lang w:val="nl-NL"/>
        </w:rPr>
        <w:t>Aanvullingen of opmerkingen:</w:t>
      </w:r>
    </w:p>
    <w:p w14:paraId="0CC9D7EB" w14:textId="77777777" w:rsidR="00E52C0D" w:rsidRDefault="00E52C0D" w:rsidP="00E52C0D">
      <w:pPr>
        <w:rPr>
          <w:lang w:val="nl-NL"/>
        </w:rPr>
      </w:pPr>
      <w:r w:rsidRPr="00B775FB">
        <w:rPr>
          <w:lang w:val="nl-NL"/>
        </w:rPr>
        <w:t>....................................................................................</w:t>
      </w:r>
    </w:p>
    <w:p w14:paraId="366D1CED" w14:textId="77777777" w:rsidR="00E52C0D" w:rsidRPr="00E52C0D" w:rsidRDefault="00E52C0D" w:rsidP="00E52C0D">
      <w:pPr>
        <w:rPr>
          <w:lang w:val="nl-NL"/>
        </w:rPr>
      </w:pPr>
      <w:r w:rsidRPr="00E52C0D">
        <w:rPr>
          <w:lang w:val="nl-NL"/>
        </w:rPr>
        <w:t>....................................................................................</w:t>
      </w:r>
    </w:p>
    <w:p w14:paraId="12FB7FAD" w14:textId="77777777" w:rsidR="00E52C0D" w:rsidRPr="00B775FB" w:rsidRDefault="00E52C0D" w:rsidP="00E52C0D">
      <w:pPr>
        <w:rPr>
          <w:lang w:val="nl-NL"/>
        </w:rPr>
      </w:pPr>
      <w:r w:rsidRPr="00B775FB">
        <w:rPr>
          <w:lang w:val="nl-NL"/>
        </w:rPr>
        <w:t>Bevestiging deelname (ja/nee):</w:t>
      </w:r>
    </w:p>
    <w:p w14:paraId="555DBF93" w14:textId="77777777" w:rsidR="00E52C0D" w:rsidRPr="00B775FB" w:rsidRDefault="00E52C0D" w:rsidP="00E52C0D">
      <w:pPr>
        <w:rPr>
          <w:lang w:val="nl-NL"/>
        </w:rPr>
      </w:pPr>
      <w:r w:rsidRPr="00B775FB">
        <w:rPr>
          <w:lang w:val="nl-NL"/>
        </w:rPr>
        <w:t>....................................................................................</w:t>
      </w:r>
    </w:p>
    <w:p w14:paraId="088B5F4B" w14:textId="77777777" w:rsidR="00E52C0D" w:rsidRPr="00B775FB" w:rsidRDefault="00E52C0D" w:rsidP="00E52C0D">
      <w:pPr>
        <w:rPr>
          <w:lang w:val="nl-NL"/>
        </w:rPr>
      </w:pPr>
      <w:r w:rsidRPr="00B775FB">
        <w:rPr>
          <w:lang w:val="nl-NL"/>
        </w:rPr>
        <w:t>Voorkeursmoment(en) voor aanwezigheid</w:t>
      </w:r>
      <w:r>
        <w:rPr>
          <w:lang w:val="nl-NL"/>
        </w:rPr>
        <w:t xml:space="preserve"> en/</w:t>
      </w:r>
      <w:r w:rsidRPr="00B775FB">
        <w:rPr>
          <w:lang w:val="nl-NL"/>
        </w:rPr>
        <w:t xml:space="preserve"> of workshop:</w:t>
      </w:r>
    </w:p>
    <w:p w14:paraId="65D38182" w14:textId="77777777" w:rsidR="00E52C0D" w:rsidRDefault="00E52C0D" w:rsidP="00E52C0D">
      <w:r>
        <w:t>....................................................................................</w:t>
      </w:r>
    </w:p>
    <w:p w14:paraId="7E1C3A14" w14:textId="77777777" w:rsidR="00E52C0D" w:rsidRDefault="00E52C0D" w:rsidP="00E52C0D">
      <w:r>
        <w:lastRenderedPageBreak/>
        <w:t>....................................................................................</w:t>
      </w:r>
    </w:p>
    <w:p w14:paraId="1BED1A03" w14:textId="77777777" w:rsidR="00E52C0D" w:rsidRDefault="00E52C0D" w:rsidP="00E52C0D">
      <w:r>
        <w:t>....................................................................................</w:t>
      </w:r>
    </w:p>
    <w:p w14:paraId="720BAB98" w14:textId="77777777" w:rsidR="00E52C0D" w:rsidRDefault="00E52C0D" w:rsidP="00E52C0D">
      <w:r>
        <w:t>Contactpersoon (+ contactgevens):</w:t>
      </w:r>
    </w:p>
    <w:p w14:paraId="44C2E380" w14:textId="77777777" w:rsidR="00E52C0D" w:rsidRDefault="00E52C0D" w:rsidP="00E52C0D">
      <w:r>
        <w:t>....................................................................................</w:t>
      </w:r>
    </w:p>
    <w:p w14:paraId="039E73F4" w14:textId="77777777" w:rsidR="00E52C0D" w:rsidRDefault="00E52C0D" w:rsidP="00E52C0D">
      <w:r>
        <w:t>....................................................................................</w:t>
      </w:r>
    </w:p>
    <w:p w14:paraId="14D42CB5" w14:textId="77777777" w:rsidR="00C048A5" w:rsidRPr="00787A35" w:rsidRDefault="009639D1">
      <w:pPr>
        <w:pStyle w:val="Kop2"/>
        <w:rPr>
          <w:color w:val="E36C0A" w:themeColor="accent6" w:themeShade="BF"/>
          <w:lang w:val="nl-NL"/>
        </w:rPr>
      </w:pPr>
      <w:r w:rsidRPr="00787A35">
        <w:rPr>
          <w:color w:val="E36C0A" w:themeColor="accent6" w:themeShade="BF"/>
          <w:lang w:val="nl-NL"/>
        </w:rPr>
        <w:t>Tabasco</w:t>
      </w:r>
    </w:p>
    <w:p w14:paraId="2AC3CE7B" w14:textId="77777777" w:rsidR="00C048A5" w:rsidRPr="00B775FB" w:rsidRDefault="009639D1">
      <w:pPr>
        <w:rPr>
          <w:lang w:val="nl-NL"/>
        </w:rPr>
      </w:pPr>
      <w:r w:rsidRPr="00B775FB">
        <w:rPr>
          <w:lang w:val="nl-NL"/>
        </w:rPr>
        <w:t>Contactpersoon: Isabel</w:t>
      </w:r>
    </w:p>
    <w:p w14:paraId="34D51D66" w14:textId="77777777" w:rsidR="00C048A5" w:rsidRPr="00B775FB" w:rsidRDefault="009639D1">
      <w:pPr>
        <w:rPr>
          <w:lang w:val="nl-NL"/>
        </w:rPr>
      </w:pPr>
      <w:r w:rsidRPr="00B775FB">
        <w:rPr>
          <w:lang w:val="nl-NL"/>
        </w:rPr>
        <w:t>E-mailadres: Isabel@restauranttabasco.nl</w:t>
      </w:r>
    </w:p>
    <w:p w14:paraId="6ED5AE4A" w14:textId="77777777" w:rsidR="00C048A5" w:rsidRPr="00B775FB" w:rsidRDefault="009639D1">
      <w:pPr>
        <w:rPr>
          <w:lang w:val="nl-NL"/>
        </w:rPr>
      </w:pPr>
      <w:r w:rsidRPr="00B775FB">
        <w:rPr>
          <w:lang w:val="nl-NL"/>
        </w:rPr>
        <w:t>Voorgestelde bijdrage(n):</w:t>
      </w:r>
    </w:p>
    <w:p w14:paraId="168C3DBA" w14:textId="064F1A72" w:rsidR="00C048A5" w:rsidRPr="00B775FB" w:rsidRDefault="009639D1">
      <w:pPr>
        <w:pStyle w:val="Lijstopsomteken"/>
        <w:rPr>
          <w:lang w:val="nl-NL"/>
        </w:rPr>
      </w:pPr>
      <w:r w:rsidRPr="00B775FB">
        <w:rPr>
          <w:lang w:val="nl-NL"/>
        </w:rPr>
        <w:t xml:space="preserve">Vacatures </w:t>
      </w:r>
      <w:r w:rsidR="00CE448D" w:rsidRPr="00B775FB">
        <w:rPr>
          <w:lang w:val="nl-NL"/>
        </w:rPr>
        <w:t>aanleveren</w:t>
      </w:r>
      <w:r w:rsidR="00CE448D">
        <w:rPr>
          <w:lang w:val="nl-NL"/>
        </w:rPr>
        <w:t>, open</w:t>
      </w:r>
      <w:r w:rsidRPr="00B775FB">
        <w:rPr>
          <w:lang w:val="nl-NL"/>
        </w:rPr>
        <w:t xml:space="preserve"> voor gesprekken ter </w:t>
      </w:r>
      <w:r w:rsidR="00787A35" w:rsidRPr="00B775FB">
        <w:rPr>
          <w:lang w:val="nl-NL"/>
        </w:rPr>
        <w:t>oriëntatie</w:t>
      </w:r>
      <w:r w:rsidRPr="00B775FB">
        <w:rPr>
          <w:lang w:val="nl-NL"/>
        </w:rPr>
        <w:t>;</w:t>
      </w:r>
    </w:p>
    <w:p w14:paraId="1D28D154" w14:textId="77777777" w:rsidR="00C048A5" w:rsidRPr="00B775FB" w:rsidRDefault="009639D1">
      <w:pPr>
        <w:rPr>
          <w:lang w:val="nl-NL"/>
        </w:rPr>
      </w:pPr>
      <w:r w:rsidRPr="00B775FB">
        <w:rPr>
          <w:lang w:val="nl-NL"/>
        </w:rPr>
        <w:t>Bijzonderheden:</w:t>
      </w:r>
    </w:p>
    <w:p w14:paraId="41F3454E" w14:textId="53E3F5E4" w:rsidR="00C048A5" w:rsidRPr="00B775FB" w:rsidRDefault="009639D1">
      <w:pPr>
        <w:rPr>
          <w:lang w:val="nl-NL"/>
        </w:rPr>
      </w:pPr>
      <w:r w:rsidRPr="00B775FB">
        <w:rPr>
          <w:lang w:val="nl-NL"/>
        </w:rPr>
        <w:t xml:space="preserve">Wil meedenken </w:t>
      </w:r>
      <w:r w:rsidR="00787A35">
        <w:rPr>
          <w:lang w:val="nl-NL"/>
        </w:rPr>
        <w:t xml:space="preserve">in </w:t>
      </w:r>
      <w:r w:rsidRPr="00B775FB">
        <w:rPr>
          <w:lang w:val="nl-NL"/>
        </w:rPr>
        <w:t>collectief</w:t>
      </w:r>
      <w:r w:rsidR="00787A35">
        <w:rPr>
          <w:lang w:val="nl-NL"/>
        </w:rPr>
        <w:t>.</w:t>
      </w:r>
    </w:p>
    <w:p w14:paraId="100E0822" w14:textId="77777777" w:rsidR="00E52C0D" w:rsidRPr="00B775FB" w:rsidRDefault="00E52C0D" w:rsidP="00E52C0D">
      <w:pPr>
        <w:rPr>
          <w:lang w:val="nl-NL"/>
        </w:rPr>
      </w:pPr>
      <w:r w:rsidRPr="00B775FB">
        <w:rPr>
          <w:lang w:val="nl-NL"/>
        </w:rPr>
        <w:t>Aanvullingen of opmerkingen:</w:t>
      </w:r>
    </w:p>
    <w:p w14:paraId="055ACCB5" w14:textId="77777777" w:rsidR="00E52C0D" w:rsidRDefault="00E52C0D" w:rsidP="00E52C0D">
      <w:pPr>
        <w:rPr>
          <w:lang w:val="nl-NL"/>
        </w:rPr>
      </w:pPr>
      <w:r w:rsidRPr="00B775FB">
        <w:rPr>
          <w:lang w:val="nl-NL"/>
        </w:rPr>
        <w:t>....................................................................................</w:t>
      </w:r>
    </w:p>
    <w:p w14:paraId="076BF2C1" w14:textId="77777777" w:rsidR="00E52C0D" w:rsidRPr="00E52C0D" w:rsidRDefault="00E52C0D" w:rsidP="00E52C0D">
      <w:pPr>
        <w:rPr>
          <w:lang w:val="nl-NL"/>
        </w:rPr>
      </w:pPr>
      <w:r w:rsidRPr="00E52C0D">
        <w:rPr>
          <w:lang w:val="nl-NL"/>
        </w:rPr>
        <w:t>....................................................................................</w:t>
      </w:r>
    </w:p>
    <w:p w14:paraId="534C9607" w14:textId="77777777" w:rsidR="00E52C0D" w:rsidRPr="00B775FB" w:rsidRDefault="00E52C0D" w:rsidP="00E52C0D">
      <w:pPr>
        <w:rPr>
          <w:lang w:val="nl-NL"/>
        </w:rPr>
      </w:pPr>
      <w:r w:rsidRPr="00B775FB">
        <w:rPr>
          <w:lang w:val="nl-NL"/>
        </w:rPr>
        <w:t>Bevestiging deelname (ja/nee):</w:t>
      </w:r>
    </w:p>
    <w:p w14:paraId="3C24620F" w14:textId="77777777" w:rsidR="00E52C0D" w:rsidRPr="00B775FB" w:rsidRDefault="00E52C0D" w:rsidP="00E52C0D">
      <w:pPr>
        <w:rPr>
          <w:lang w:val="nl-NL"/>
        </w:rPr>
      </w:pPr>
      <w:r w:rsidRPr="00B775FB">
        <w:rPr>
          <w:lang w:val="nl-NL"/>
        </w:rPr>
        <w:t>....................................................................................</w:t>
      </w:r>
    </w:p>
    <w:p w14:paraId="5AD2B948" w14:textId="77777777" w:rsidR="00E52C0D" w:rsidRPr="00B775FB" w:rsidRDefault="00E52C0D" w:rsidP="00E52C0D">
      <w:pPr>
        <w:rPr>
          <w:lang w:val="nl-NL"/>
        </w:rPr>
      </w:pPr>
      <w:r w:rsidRPr="00B775FB">
        <w:rPr>
          <w:lang w:val="nl-NL"/>
        </w:rPr>
        <w:t>Voorkeursmoment(en) voor aanwezigheid</w:t>
      </w:r>
      <w:r>
        <w:rPr>
          <w:lang w:val="nl-NL"/>
        </w:rPr>
        <w:t xml:space="preserve"> en/</w:t>
      </w:r>
      <w:r w:rsidRPr="00B775FB">
        <w:rPr>
          <w:lang w:val="nl-NL"/>
        </w:rPr>
        <w:t xml:space="preserve"> of workshop:</w:t>
      </w:r>
    </w:p>
    <w:p w14:paraId="611AE535" w14:textId="77777777" w:rsidR="00E52C0D" w:rsidRDefault="00E52C0D" w:rsidP="00E52C0D">
      <w:r>
        <w:t>....................................................................................</w:t>
      </w:r>
    </w:p>
    <w:p w14:paraId="5FD80B3A" w14:textId="77777777" w:rsidR="00E52C0D" w:rsidRDefault="00E52C0D" w:rsidP="00E52C0D">
      <w:r>
        <w:t>....................................................................................</w:t>
      </w:r>
    </w:p>
    <w:p w14:paraId="7E339C43" w14:textId="77777777" w:rsidR="00E52C0D" w:rsidRDefault="00E52C0D" w:rsidP="00E52C0D">
      <w:r>
        <w:t>....................................................................................</w:t>
      </w:r>
    </w:p>
    <w:p w14:paraId="1CFEC1A2" w14:textId="77777777" w:rsidR="00E52C0D" w:rsidRDefault="00E52C0D" w:rsidP="00E52C0D">
      <w:r>
        <w:t>Contactpersoon (+ contactgevens):</w:t>
      </w:r>
    </w:p>
    <w:p w14:paraId="7457311A" w14:textId="77777777" w:rsidR="00E52C0D" w:rsidRDefault="00E52C0D" w:rsidP="00E52C0D">
      <w:r>
        <w:t>....................................................................................</w:t>
      </w:r>
    </w:p>
    <w:p w14:paraId="500396B3" w14:textId="77777777" w:rsidR="00E52C0D" w:rsidRDefault="00E52C0D" w:rsidP="00E52C0D">
      <w:r>
        <w:t>....................................................................................</w:t>
      </w:r>
    </w:p>
    <w:p w14:paraId="38A09B2E" w14:textId="230020CE" w:rsidR="00C048A5" w:rsidRPr="00787A35" w:rsidRDefault="009639D1" w:rsidP="00787A35">
      <w:pPr>
        <w:rPr>
          <w:b/>
          <w:bCs/>
          <w:lang w:val="nl-NL"/>
        </w:rPr>
      </w:pPr>
      <w:r w:rsidRPr="00B775FB">
        <w:rPr>
          <w:lang w:val="nl-NL"/>
        </w:rPr>
        <w:lastRenderedPageBreak/>
        <w:br/>
      </w:r>
      <w:r w:rsidRPr="00787A35">
        <w:rPr>
          <w:b/>
          <w:bCs/>
          <w:color w:val="E36C0A" w:themeColor="accent6" w:themeShade="BF"/>
          <w:lang w:val="nl-NL"/>
        </w:rPr>
        <w:t>Twaalf</w:t>
      </w:r>
    </w:p>
    <w:p w14:paraId="046DFE45" w14:textId="77777777" w:rsidR="00C048A5" w:rsidRPr="00B775FB" w:rsidRDefault="009639D1">
      <w:pPr>
        <w:rPr>
          <w:lang w:val="nl-NL"/>
        </w:rPr>
      </w:pPr>
      <w:r w:rsidRPr="00B775FB">
        <w:rPr>
          <w:lang w:val="nl-NL"/>
        </w:rPr>
        <w:t>Contactpersoon: Sven Tishauser</w:t>
      </w:r>
    </w:p>
    <w:p w14:paraId="0AC04648" w14:textId="77777777" w:rsidR="00C048A5" w:rsidRPr="00B775FB" w:rsidRDefault="009639D1">
      <w:pPr>
        <w:rPr>
          <w:lang w:val="nl-NL"/>
        </w:rPr>
      </w:pPr>
      <w:r w:rsidRPr="00B775FB">
        <w:rPr>
          <w:lang w:val="nl-NL"/>
        </w:rPr>
        <w:t>E-mailadres: Info@restauranttwaalf.nl</w:t>
      </w:r>
    </w:p>
    <w:p w14:paraId="0D54E7E4" w14:textId="77777777" w:rsidR="00C048A5" w:rsidRPr="00B775FB" w:rsidRDefault="009639D1">
      <w:pPr>
        <w:rPr>
          <w:lang w:val="nl-NL"/>
        </w:rPr>
      </w:pPr>
      <w:r w:rsidRPr="00B775FB">
        <w:rPr>
          <w:lang w:val="nl-NL"/>
        </w:rPr>
        <w:t>Voorgestelde bijdrage(n):</w:t>
      </w:r>
    </w:p>
    <w:p w14:paraId="0D50BDFE" w14:textId="77777777" w:rsidR="00C048A5" w:rsidRPr="00B775FB" w:rsidRDefault="009639D1">
      <w:pPr>
        <w:pStyle w:val="Lijstopsomteken"/>
        <w:rPr>
          <w:lang w:val="nl-NL"/>
        </w:rPr>
      </w:pPr>
      <w:r w:rsidRPr="00B775FB">
        <w:rPr>
          <w:lang w:val="nl-NL"/>
        </w:rPr>
        <w:t>Meedenken met de andere ondernemers;</w:t>
      </w:r>
    </w:p>
    <w:p w14:paraId="6D957A89" w14:textId="77777777" w:rsidR="00C048A5" w:rsidRPr="00B775FB" w:rsidRDefault="009639D1">
      <w:pPr>
        <w:rPr>
          <w:lang w:val="nl-NL"/>
        </w:rPr>
      </w:pPr>
      <w:r w:rsidRPr="00B775FB">
        <w:rPr>
          <w:lang w:val="nl-NL"/>
        </w:rPr>
        <w:t>Bijzonderheden:</w:t>
      </w:r>
    </w:p>
    <w:p w14:paraId="1A8ABBA1" w14:textId="68B8C609" w:rsidR="00C048A5" w:rsidRPr="00B775FB" w:rsidRDefault="009639D1">
      <w:pPr>
        <w:rPr>
          <w:lang w:val="nl-NL"/>
        </w:rPr>
      </w:pPr>
      <w:r w:rsidRPr="00B775FB">
        <w:rPr>
          <w:lang w:val="nl-NL"/>
        </w:rPr>
        <w:t xml:space="preserve">Zijn doelgroep benadert hij </w:t>
      </w:r>
      <w:r w:rsidR="00787A35" w:rsidRPr="00B775FB">
        <w:rPr>
          <w:lang w:val="nl-NL"/>
        </w:rPr>
        <w:t>voornamelijk</w:t>
      </w:r>
      <w:r w:rsidRPr="00B775FB">
        <w:rPr>
          <w:lang w:val="nl-NL"/>
        </w:rPr>
        <w:t xml:space="preserve"> online</w:t>
      </w:r>
    </w:p>
    <w:p w14:paraId="45C5C367" w14:textId="77777777" w:rsidR="00E52C0D" w:rsidRPr="00B775FB" w:rsidRDefault="00E52C0D" w:rsidP="00E52C0D">
      <w:pPr>
        <w:rPr>
          <w:lang w:val="nl-NL"/>
        </w:rPr>
      </w:pPr>
      <w:r w:rsidRPr="00B775FB">
        <w:rPr>
          <w:lang w:val="nl-NL"/>
        </w:rPr>
        <w:t>Aanvullingen of opmerkingen:</w:t>
      </w:r>
    </w:p>
    <w:p w14:paraId="4EE61ADD" w14:textId="77777777" w:rsidR="00E52C0D" w:rsidRDefault="00E52C0D" w:rsidP="00E52C0D">
      <w:pPr>
        <w:rPr>
          <w:lang w:val="nl-NL"/>
        </w:rPr>
      </w:pPr>
      <w:r w:rsidRPr="00B775FB">
        <w:rPr>
          <w:lang w:val="nl-NL"/>
        </w:rPr>
        <w:t>....................................................................................</w:t>
      </w:r>
    </w:p>
    <w:p w14:paraId="6CA15EF5" w14:textId="77777777" w:rsidR="00E52C0D" w:rsidRPr="00E52C0D" w:rsidRDefault="00E52C0D" w:rsidP="00E52C0D">
      <w:pPr>
        <w:rPr>
          <w:lang w:val="nl-NL"/>
        </w:rPr>
      </w:pPr>
      <w:r w:rsidRPr="00E52C0D">
        <w:rPr>
          <w:lang w:val="nl-NL"/>
        </w:rPr>
        <w:t>....................................................................................</w:t>
      </w:r>
    </w:p>
    <w:p w14:paraId="05C4D292" w14:textId="77777777" w:rsidR="00E52C0D" w:rsidRPr="00B775FB" w:rsidRDefault="00E52C0D" w:rsidP="00E52C0D">
      <w:pPr>
        <w:rPr>
          <w:lang w:val="nl-NL"/>
        </w:rPr>
      </w:pPr>
      <w:r w:rsidRPr="00B775FB">
        <w:rPr>
          <w:lang w:val="nl-NL"/>
        </w:rPr>
        <w:t>Bevestiging deelname (ja/nee):</w:t>
      </w:r>
    </w:p>
    <w:p w14:paraId="6ACEDE5D" w14:textId="77777777" w:rsidR="00E52C0D" w:rsidRPr="00B775FB" w:rsidRDefault="00E52C0D" w:rsidP="00E52C0D">
      <w:pPr>
        <w:rPr>
          <w:lang w:val="nl-NL"/>
        </w:rPr>
      </w:pPr>
      <w:r w:rsidRPr="00B775FB">
        <w:rPr>
          <w:lang w:val="nl-NL"/>
        </w:rPr>
        <w:t>....................................................................................</w:t>
      </w:r>
    </w:p>
    <w:p w14:paraId="1D357FE3" w14:textId="77777777" w:rsidR="00E52C0D" w:rsidRPr="00B775FB" w:rsidRDefault="00E52C0D" w:rsidP="00E52C0D">
      <w:pPr>
        <w:rPr>
          <w:lang w:val="nl-NL"/>
        </w:rPr>
      </w:pPr>
      <w:r w:rsidRPr="00B775FB">
        <w:rPr>
          <w:lang w:val="nl-NL"/>
        </w:rPr>
        <w:t>Voorkeursmoment(en) voor aanwezigheid</w:t>
      </w:r>
      <w:r>
        <w:rPr>
          <w:lang w:val="nl-NL"/>
        </w:rPr>
        <w:t xml:space="preserve"> en/</w:t>
      </w:r>
      <w:r w:rsidRPr="00B775FB">
        <w:rPr>
          <w:lang w:val="nl-NL"/>
        </w:rPr>
        <w:t xml:space="preserve"> of workshop:</w:t>
      </w:r>
    </w:p>
    <w:p w14:paraId="2877E2BC" w14:textId="77777777" w:rsidR="00E52C0D" w:rsidRDefault="00E52C0D" w:rsidP="00E52C0D">
      <w:r>
        <w:t>....................................................................................</w:t>
      </w:r>
    </w:p>
    <w:p w14:paraId="1A4213C6" w14:textId="77777777" w:rsidR="00E52C0D" w:rsidRDefault="00E52C0D" w:rsidP="00E52C0D">
      <w:r>
        <w:t>....................................................................................</w:t>
      </w:r>
    </w:p>
    <w:p w14:paraId="73FD65B9" w14:textId="77777777" w:rsidR="00E52C0D" w:rsidRDefault="00E52C0D" w:rsidP="00E52C0D">
      <w:r>
        <w:t>....................................................................................</w:t>
      </w:r>
    </w:p>
    <w:p w14:paraId="5B345F65" w14:textId="77777777" w:rsidR="00E52C0D" w:rsidRDefault="00E52C0D" w:rsidP="00E52C0D">
      <w:r>
        <w:t>Contactpersoon (+ contactgevens):</w:t>
      </w:r>
    </w:p>
    <w:p w14:paraId="033C82D5" w14:textId="77777777" w:rsidR="00E52C0D" w:rsidRDefault="00E52C0D" w:rsidP="00E52C0D">
      <w:r>
        <w:t>....................................................................................</w:t>
      </w:r>
    </w:p>
    <w:p w14:paraId="4373D063" w14:textId="77777777" w:rsidR="00E52C0D" w:rsidRDefault="00E52C0D" w:rsidP="00E52C0D">
      <w:r>
        <w:t>....................................................................................</w:t>
      </w:r>
    </w:p>
    <w:p w14:paraId="3AD1D66E" w14:textId="0EB928A8" w:rsidR="00C048A5" w:rsidRPr="00787A35" w:rsidRDefault="009639D1" w:rsidP="00787A35">
      <w:pPr>
        <w:rPr>
          <w:b/>
          <w:bCs/>
          <w:color w:val="E36C0A" w:themeColor="accent6" w:themeShade="BF"/>
          <w:lang w:val="nl-NL"/>
        </w:rPr>
      </w:pPr>
      <w:r w:rsidRPr="00787A35">
        <w:rPr>
          <w:b/>
          <w:bCs/>
          <w:color w:val="E36C0A" w:themeColor="accent6" w:themeShade="BF"/>
          <w:lang w:val="nl-NL"/>
        </w:rPr>
        <w:t>Horeca Vakcollege</w:t>
      </w:r>
    </w:p>
    <w:p w14:paraId="1F1C0BDC" w14:textId="77777777" w:rsidR="00C048A5" w:rsidRPr="00B775FB" w:rsidRDefault="009639D1">
      <w:pPr>
        <w:rPr>
          <w:lang w:val="nl-NL"/>
        </w:rPr>
      </w:pPr>
      <w:r w:rsidRPr="00B775FB">
        <w:rPr>
          <w:lang w:val="nl-NL"/>
        </w:rPr>
        <w:t>Contactpersoon: Ginny van Os</w:t>
      </w:r>
    </w:p>
    <w:p w14:paraId="11FFBEDB" w14:textId="77777777" w:rsidR="00C048A5" w:rsidRPr="00B775FB" w:rsidRDefault="009639D1">
      <w:pPr>
        <w:rPr>
          <w:lang w:val="nl-NL"/>
        </w:rPr>
      </w:pPr>
      <w:r w:rsidRPr="00B775FB">
        <w:rPr>
          <w:lang w:val="nl-NL"/>
        </w:rPr>
        <w:t>E-mailadres: ginny@horecavakcollege.nl</w:t>
      </w:r>
    </w:p>
    <w:p w14:paraId="1B49996C" w14:textId="77777777" w:rsidR="00C048A5" w:rsidRPr="00B775FB" w:rsidRDefault="009639D1">
      <w:pPr>
        <w:rPr>
          <w:lang w:val="nl-NL"/>
        </w:rPr>
      </w:pPr>
      <w:r w:rsidRPr="00B775FB">
        <w:rPr>
          <w:lang w:val="nl-NL"/>
        </w:rPr>
        <w:t>Voorgestelde bijdrage(n):</w:t>
      </w:r>
    </w:p>
    <w:p w14:paraId="718F911C" w14:textId="333B90DD" w:rsidR="00C048A5" w:rsidRPr="00787A35" w:rsidRDefault="00522C9F">
      <w:pPr>
        <w:pStyle w:val="Lijstopsomteken"/>
        <w:rPr>
          <w:lang w:val="nl-NL"/>
        </w:rPr>
      </w:pPr>
      <w:r>
        <w:rPr>
          <w:lang w:val="nl-NL"/>
        </w:rPr>
        <w:lastRenderedPageBreak/>
        <w:t>Fysiek deelnemen in de winkel, v</w:t>
      </w:r>
      <w:r w:rsidR="009639D1" w:rsidRPr="00787A35">
        <w:rPr>
          <w:lang w:val="nl-NL"/>
        </w:rPr>
        <w:t xml:space="preserve">acatures </w:t>
      </w:r>
      <w:r w:rsidR="00CE448D" w:rsidRPr="00787A35">
        <w:rPr>
          <w:lang w:val="nl-NL"/>
        </w:rPr>
        <w:t>aanleveren;</w:t>
      </w:r>
      <w:r w:rsidR="00787A35" w:rsidRPr="00787A35">
        <w:rPr>
          <w:lang w:val="nl-NL"/>
        </w:rPr>
        <w:t xml:space="preserve"> </w:t>
      </w:r>
      <w:r>
        <w:rPr>
          <w:lang w:val="nl-NL"/>
        </w:rPr>
        <w:t>w</w:t>
      </w:r>
      <w:r w:rsidR="009639D1" w:rsidRPr="00787A35">
        <w:rPr>
          <w:lang w:val="nl-NL"/>
        </w:rPr>
        <w:t>orkshops geven;</w:t>
      </w:r>
      <w:r w:rsidR="00787A35" w:rsidRPr="00787A35">
        <w:rPr>
          <w:lang w:val="nl-NL"/>
        </w:rPr>
        <w:t xml:space="preserve"> me</w:t>
      </w:r>
      <w:r w:rsidR="00787A35">
        <w:rPr>
          <w:lang w:val="nl-NL"/>
        </w:rPr>
        <w:t>edenken organisatie</w:t>
      </w:r>
    </w:p>
    <w:p w14:paraId="2BBEC6F3" w14:textId="77777777" w:rsidR="00C048A5" w:rsidRPr="00CE448D" w:rsidRDefault="009639D1">
      <w:pPr>
        <w:rPr>
          <w:lang w:val="nl-NL"/>
        </w:rPr>
      </w:pPr>
      <w:r w:rsidRPr="00CE448D">
        <w:rPr>
          <w:lang w:val="nl-NL"/>
        </w:rPr>
        <w:t>Bijzonderheden:</w:t>
      </w:r>
    </w:p>
    <w:p w14:paraId="50E321C8" w14:textId="77777777" w:rsidR="00C048A5" w:rsidRPr="00B775FB" w:rsidRDefault="009639D1">
      <w:pPr>
        <w:rPr>
          <w:lang w:val="nl-NL"/>
        </w:rPr>
      </w:pPr>
      <w:r w:rsidRPr="00B775FB">
        <w:rPr>
          <w:lang w:val="nl-NL"/>
        </w:rPr>
        <w:t>Ginny wil graag helpen met het zorgen van een goede horeca opkomst. Zowel voor de orientatie voor de bezoekers als voor ondernemers en hun personeel. Ze denkt aan workshops op een vaste dag en evt. organiseren van een speeddate. Ze wil graag een activiteitenagenda en zegt dat het goed werkt als deze door ons al een opzet heeft.</w:t>
      </w:r>
    </w:p>
    <w:p w14:paraId="3493D6C4" w14:textId="77777777" w:rsidR="00C048A5" w:rsidRPr="00B775FB" w:rsidRDefault="009639D1">
      <w:pPr>
        <w:rPr>
          <w:lang w:val="nl-NL"/>
        </w:rPr>
      </w:pPr>
      <w:r w:rsidRPr="00B775FB">
        <w:rPr>
          <w:lang w:val="nl-NL"/>
        </w:rPr>
        <w:t>Aanvullingen of opmerkingen:</w:t>
      </w:r>
    </w:p>
    <w:p w14:paraId="26A2E044" w14:textId="77777777" w:rsidR="00C048A5" w:rsidRDefault="009639D1">
      <w:pPr>
        <w:rPr>
          <w:lang w:val="nl-NL"/>
        </w:rPr>
      </w:pPr>
      <w:r w:rsidRPr="00B775FB">
        <w:rPr>
          <w:lang w:val="nl-NL"/>
        </w:rPr>
        <w:t>....................................................................................</w:t>
      </w:r>
    </w:p>
    <w:p w14:paraId="3EFE5DC6" w14:textId="77777777" w:rsidR="00E52C0D" w:rsidRDefault="00E52C0D" w:rsidP="00E52C0D">
      <w:r>
        <w:t>....................................................................................</w:t>
      </w:r>
    </w:p>
    <w:p w14:paraId="518259FB" w14:textId="77777777" w:rsidR="00C048A5" w:rsidRPr="00B775FB" w:rsidRDefault="009639D1">
      <w:pPr>
        <w:rPr>
          <w:lang w:val="nl-NL"/>
        </w:rPr>
      </w:pPr>
      <w:r w:rsidRPr="00B775FB">
        <w:rPr>
          <w:lang w:val="nl-NL"/>
        </w:rPr>
        <w:t>Bevestiging deelname (ja/nee):</w:t>
      </w:r>
    </w:p>
    <w:p w14:paraId="10C2E4C1" w14:textId="77777777" w:rsidR="00C048A5" w:rsidRPr="00B775FB" w:rsidRDefault="009639D1">
      <w:pPr>
        <w:rPr>
          <w:lang w:val="nl-NL"/>
        </w:rPr>
      </w:pPr>
      <w:r w:rsidRPr="00B775FB">
        <w:rPr>
          <w:lang w:val="nl-NL"/>
        </w:rPr>
        <w:t>....................................................................................</w:t>
      </w:r>
    </w:p>
    <w:p w14:paraId="1FCE692D" w14:textId="4BA18BCF" w:rsidR="00C048A5" w:rsidRPr="00B775FB" w:rsidRDefault="009639D1">
      <w:pPr>
        <w:rPr>
          <w:lang w:val="nl-NL"/>
        </w:rPr>
      </w:pPr>
      <w:r w:rsidRPr="00B775FB">
        <w:rPr>
          <w:lang w:val="nl-NL"/>
        </w:rPr>
        <w:t>Voorkeursmoment(en) voor aanwezigheid</w:t>
      </w:r>
      <w:r w:rsidR="00522C9F">
        <w:rPr>
          <w:lang w:val="nl-NL"/>
        </w:rPr>
        <w:t xml:space="preserve"> en/</w:t>
      </w:r>
      <w:r w:rsidRPr="00B775FB">
        <w:rPr>
          <w:lang w:val="nl-NL"/>
        </w:rPr>
        <w:t xml:space="preserve"> of workshop:</w:t>
      </w:r>
    </w:p>
    <w:p w14:paraId="4CA5AB81" w14:textId="77777777" w:rsidR="00C048A5" w:rsidRDefault="009639D1">
      <w:r>
        <w:t>....................................................................................</w:t>
      </w:r>
    </w:p>
    <w:p w14:paraId="17C4C766" w14:textId="77777777" w:rsidR="00522C9F" w:rsidRDefault="00522C9F" w:rsidP="00522C9F">
      <w:r>
        <w:t>....................................................................................</w:t>
      </w:r>
    </w:p>
    <w:p w14:paraId="0999EA7B" w14:textId="77777777" w:rsidR="00522C9F" w:rsidRDefault="00522C9F" w:rsidP="00522C9F">
      <w:r>
        <w:t>....................................................................................</w:t>
      </w:r>
    </w:p>
    <w:p w14:paraId="0AB14AA2" w14:textId="594B5D38" w:rsidR="00C048A5" w:rsidRDefault="00E52C0D">
      <w:r>
        <w:t>Contactpersoon (+ contactgevens)</w:t>
      </w:r>
      <w:r w:rsidR="009639D1">
        <w:t>:</w:t>
      </w:r>
    </w:p>
    <w:p w14:paraId="4E88E95D" w14:textId="77777777" w:rsidR="00C048A5" w:rsidRDefault="009639D1">
      <w:r>
        <w:t>....................................................................................</w:t>
      </w:r>
    </w:p>
    <w:p w14:paraId="0A08F793" w14:textId="77777777" w:rsidR="00E52C0D" w:rsidRDefault="00E52C0D" w:rsidP="00E52C0D">
      <w:r>
        <w:t>....................................................................................</w:t>
      </w:r>
    </w:p>
    <w:p w14:paraId="047B87CE" w14:textId="163547DE" w:rsidR="00C048A5" w:rsidRPr="006D59E9" w:rsidRDefault="009639D1" w:rsidP="006D59E9">
      <w:pPr>
        <w:rPr>
          <w:b/>
          <w:bCs/>
        </w:rPr>
      </w:pPr>
      <w:r>
        <w:br/>
      </w:r>
      <w:r w:rsidRPr="006D59E9">
        <w:rPr>
          <w:b/>
          <w:bCs/>
          <w:color w:val="E36C0A" w:themeColor="accent6" w:themeShade="BF"/>
        </w:rPr>
        <w:t>Lou Lou</w:t>
      </w:r>
    </w:p>
    <w:p w14:paraId="1215AC9A" w14:textId="77777777" w:rsidR="00C048A5" w:rsidRDefault="009639D1">
      <w:r>
        <w:t>Contactpersoon: Shanice</w:t>
      </w:r>
    </w:p>
    <w:p w14:paraId="648B3D5A" w14:textId="77777777" w:rsidR="00C048A5" w:rsidRPr="00B775FB" w:rsidRDefault="009639D1">
      <w:pPr>
        <w:rPr>
          <w:lang w:val="nl-NL"/>
        </w:rPr>
      </w:pPr>
      <w:r w:rsidRPr="00B775FB">
        <w:rPr>
          <w:lang w:val="nl-NL"/>
        </w:rPr>
        <w:t>E-mailadres: info@louloupurmerend.nl</w:t>
      </w:r>
    </w:p>
    <w:p w14:paraId="4CBD8262" w14:textId="77777777" w:rsidR="00C048A5" w:rsidRPr="00B775FB" w:rsidRDefault="009639D1">
      <w:pPr>
        <w:rPr>
          <w:lang w:val="nl-NL"/>
        </w:rPr>
      </w:pPr>
      <w:r w:rsidRPr="00B775FB">
        <w:rPr>
          <w:lang w:val="nl-NL"/>
        </w:rPr>
        <w:t>Voorgestelde bijdrage(n):</w:t>
      </w:r>
    </w:p>
    <w:p w14:paraId="1D3FB788" w14:textId="62DCF82A" w:rsidR="00C048A5" w:rsidRPr="00B775FB" w:rsidRDefault="009639D1">
      <w:pPr>
        <w:pStyle w:val="Lijstopsomteken"/>
        <w:rPr>
          <w:lang w:val="nl-NL"/>
        </w:rPr>
      </w:pPr>
      <w:r w:rsidRPr="00B775FB">
        <w:rPr>
          <w:lang w:val="nl-NL"/>
        </w:rPr>
        <w:t>Vacatures aanleveren</w:t>
      </w:r>
      <w:r w:rsidR="006D59E9">
        <w:rPr>
          <w:lang w:val="nl-NL"/>
        </w:rPr>
        <w:t>, w</w:t>
      </w:r>
      <w:r w:rsidRPr="00B775FB">
        <w:rPr>
          <w:lang w:val="nl-NL"/>
        </w:rPr>
        <w:t xml:space="preserve">il graag mensen te woord staan in de zaak en vertellen over </w:t>
      </w:r>
      <w:r w:rsidR="006D59E9" w:rsidRPr="00B775FB">
        <w:rPr>
          <w:lang w:val="nl-NL"/>
        </w:rPr>
        <w:t>ondernemerschap</w:t>
      </w:r>
      <w:r w:rsidRPr="00B775FB">
        <w:rPr>
          <w:lang w:val="nl-NL"/>
        </w:rPr>
        <w:t>;</w:t>
      </w:r>
    </w:p>
    <w:p w14:paraId="30708C49" w14:textId="77777777" w:rsidR="00C048A5" w:rsidRPr="00B775FB" w:rsidRDefault="009639D1">
      <w:pPr>
        <w:rPr>
          <w:lang w:val="nl-NL"/>
        </w:rPr>
      </w:pPr>
      <w:r w:rsidRPr="00B775FB">
        <w:rPr>
          <w:lang w:val="nl-NL"/>
        </w:rPr>
        <w:t>Bijzonderheden:</w:t>
      </w:r>
    </w:p>
    <w:p w14:paraId="68C2A8FB" w14:textId="77777777" w:rsidR="00C048A5" w:rsidRPr="00B775FB" w:rsidRDefault="009639D1">
      <w:pPr>
        <w:rPr>
          <w:lang w:val="nl-NL"/>
        </w:rPr>
      </w:pPr>
      <w:r w:rsidRPr="00B775FB">
        <w:rPr>
          <w:lang w:val="nl-NL"/>
        </w:rPr>
        <w:lastRenderedPageBreak/>
        <w:t>Wil graag meekijken/ meedenken.</w:t>
      </w:r>
    </w:p>
    <w:p w14:paraId="4DFA8D2D" w14:textId="77777777" w:rsidR="00E52C0D" w:rsidRPr="00B775FB" w:rsidRDefault="00E52C0D" w:rsidP="00E52C0D">
      <w:pPr>
        <w:rPr>
          <w:lang w:val="nl-NL"/>
        </w:rPr>
      </w:pPr>
      <w:r w:rsidRPr="00B775FB">
        <w:rPr>
          <w:lang w:val="nl-NL"/>
        </w:rPr>
        <w:t>Aanvullingen of opmerkingen:</w:t>
      </w:r>
    </w:p>
    <w:p w14:paraId="2006E891" w14:textId="77777777" w:rsidR="00E52C0D" w:rsidRDefault="00E52C0D" w:rsidP="00E52C0D">
      <w:pPr>
        <w:rPr>
          <w:lang w:val="nl-NL"/>
        </w:rPr>
      </w:pPr>
      <w:r w:rsidRPr="00B775FB">
        <w:rPr>
          <w:lang w:val="nl-NL"/>
        </w:rPr>
        <w:t>....................................................................................</w:t>
      </w:r>
    </w:p>
    <w:p w14:paraId="4414C7C2" w14:textId="77777777" w:rsidR="00E52C0D" w:rsidRPr="00E52C0D" w:rsidRDefault="00E52C0D" w:rsidP="00E52C0D">
      <w:pPr>
        <w:rPr>
          <w:lang w:val="nl-NL"/>
        </w:rPr>
      </w:pPr>
      <w:r w:rsidRPr="00E52C0D">
        <w:rPr>
          <w:lang w:val="nl-NL"/>
        </w:rPr>
        <w:t>....................................................................................</w:t>
      </w:r>
    </w:p>
    <w:p w14:paraId="6C404972" w14:textId="77777777" w:rsidR="00E52C0D" w:rsidRPr="00B775FB" w:rsidRDefault="00E52C0D" w:rsidP="00E52C0D">
      <w:pPr>
        <w:rPr>
          <w:lang w:val="nl-NL"/>
        </w:rPr>
      </w:pPr>
      <w:r w:rsidRPr="00B775FB">
        <w:rPr>
          <w:lang w:val="nl-NL"/>
        </w:rPr>
        <w:t>Bevestiging deelname (ja/nee):</w:t>
      </w:r>
    </w:p>
    <w:p w14:paraId="794E90CC" w14:textId="77777777" w:rsidR="00E52C0D" w:rsidRPr="00B775FB" w:rsidRDefault="00E52C0D" w:rsidP="00E52C0D">
      <w:pPr>
        <w:rPr>
          <w:lang w:val="nl-NL"/>
        </w:rPr>
      </w:pPr>
      <w:r w:rsidRPr="00B775FB">
        <w:rPr>
          <w:lang w:val="nl-NL"/>
        </w:rPr>
        <w:t>....................................................................................</w:t>
      </w:r>
    </w:p>
    <w:p w14:paraId="5615E203" w14:textId="77777777" w:rsidR="00E52C0D" w:rsidRPr="00B775FB" w:rsidRDefault="00E52C0D" w:rsidP="00E52C0D">
      <w:pPr>
        <w:rPr>
          <w:lang w:val="nl-NL"/>
        </w:rPr>
      </w:pPr>
      <w:r w:rsidRPr="00B775FB">
        <w:rPr>
          <w:lang w:val="nl-NL"/>
        </w:rPr>
        <w:t>Voorkeursmoment(en) voor aanwezigheid</w:t>
      </w:r>
      <w:r>
        <w:rPr>
          <w:lang w:val="nl-NL"/>
        </w:rPr>
        <w:t xml:space="preserve"> en/</w:t>
      </w:r>
      <w:r w:rsidRPr="00B775FB">
        <w:rPr>
          <w:lang w:val="nl-NL"/>
        </w:rPr>
        <w:t xml:space="preserve"> of workshop:</w:t>
      </w:r>
    </w:p>
    <w:p w14:paraId="208C6954" w14:textId="77777777" w:rsidR="00E52C0D" w:rsidRDefault="00E52C0D" w:rsidP="00E52C0D">
      <w:r>
        <w:t>....................................................................................</w:t>
      </w:r>
    </w:p>
    <w:p w14:paraId="45B185FF" w14:textId="77777777" w:rsidR="00E52C0D" w:rsidRDefault="00E52C0D" w:rsidP="00E52C0D">
      <w:r>
        <w:t>....................................................................................</w:t>
      </w:r>
    </w:p>
    <w:p w14:paraId="466E503E" w14:textId="77777777" w:rsidR="00E52C0D" w:rsidRDefault="00E52C0D" w:rsidP="00E52C0D">
      <w:r>
        <w:t>....................................................................................</w:t>
      </w:r>
    </w:p>
    <w:p w14:paraId="293904D0" w14:textId="77777777" w:rsidR="00E52C0D" w:rsidRDefault="00E52C0D" w:rsidP="00E52C0D">
      <w:r>
        <w:t>Contactpersoon (+ contactgevens):</w:t>
      </w:r>
    </w:p>
    <w:p w14:paraId="0B7A645A" w14:textId="77777777" w:rsidR="00E52C0D" w:rsidRDefault="00E52C0D" w:rsidP="00E52C0D">
      <w:r>
        <w:t>....................................................................................</w:t>
      </w:r>
    </w:p>
    <w:p w14:paraId="49C8D919" w14:textId="71687A6D" w:rsidR="00C048A5" w:rsidRPr="00CE448D" w:rsidRDefault="00E52C0D" w:rsidP="00E52C0D">
      <w:pPr>
        <w:rPr>
          <w:lang w:val="nl-NL"/>
        </w:rPr>
      </w:pPr>
      <w:r>
        <w:t>....................................................................................</w:t>
      </w:r>
    </w:p>
    <w:p w14:paraId="5601D69B" w14:textId="0633DC98" w:rsidR="00D46EDF" w:rsidRPr="004761D8" w:rsidRDefault="009639D1" w:rsidP="00D46EDF">
      <w:pPr>
        <w:rPr>
          <w:b/>
          <w:bCs/>
          <w:lang w:val="nl-NL"/>
        </w:rPr>
      </w:pPr>
      <w:r w:rsidRPr="004761D8">
        <w:rPr>
          <w:lang w:val="nl-NL"/>
        </w:rPr>
        <w:br/>
      </w:r>
      <w:r w:rsidR="00D46EDF" w:rsidRPr="004761D8">
        <w:rPr>
          <w:b/>
          <w:bCs/>
          <w:color w:val="E36C0A" w:themeColor="accent6" w:themeShade="BF"/>
          <w:lang w:val="nl-NL"/>
        </w:rPr>
        <w:t>[Naam bedrijf]</w:t>
      </w:r>
      <w:r w:rsidR="007350BF">
        <w:rPr>
          <w:b/>
          <w:bCs/>
          <w:color w:val="E36C0A" w:themeColor="accent6" w:themeShade="BF"/>
          <w:lang w:val="nl-NL"/>
        </w:rPr>
        <w:br/>
      </w:r>
      <w:r w:rsidR="004761D8" w:rsidRPr="004761D8">
        <w:rPr>
          <w:b/>
          <w:bCs/>
          <w:color w:val="E36C0A" w:themeColor="accent6" w:themeShade="BF"/>
          <w:lang w:val="nl-NL"/>
        </w:rPr>
        <w:t>……………………………………………………</w:t>
      </w:r>
    </w:p>
    <w:p w14:paraId="1F92E58E" w14:textId="656F3300" w:rsidR="00D46EDF" w:rsidRPr="004761D8" w:rsidRDefault="00D46EDF" w:rsidP="00D46EDF">
      <w:pPr>
        <w:rPr>
          <w:lang w:val="nl-NL"/>
        </w:rPr>
      </w:pPr>
      <w:r w:rsidRPr="004761D8">
        <w:rPr>
          <w:lang w:val="nl-NL"/>
        </w:rPr>
        <w:t xml:space="preserve">Contactpersoon: </w:t>
      </w:r>
      <w:r w:rsidR="004761D8" w:rsidRPr="004761D8">
        <w:rPr>
          <w:lang w:val="nl-NL"/>
        </w:rPr>
        <w:t>………………………………………………………………….</w:t>
      </w:r>
    </w:p>
    <w:p w14:paraId="617D4BFB" w14:textId="69CCAD8B" w:rsidR="00D46EDF" w:rsidRPr="008B4CA2" w:rsidRDefault="00D46EDF" w:rsidP="00D46EDF">
      <w:pPr>
        <w:rPr>
          <w:lang w:val="nl-NL"/>
        </w:rPr>
      </w:pPr>
      <w:r w:rsidRPr="008B4CA2">
        <w:rPr>
          <w:lang w:val="nl-NL"/>
        </w:rPr>
        <w:t>E-mailadres:</w:t>
      </w:r>
      <w:r w:rsidR="004761D8">
        <w:rPr>
          <w:lang w:val="nl-NL"/>
        </w:rPr>
        <w:t xml:space="preserve"> ……………………………………………………………………………….</w:t>
      </w:r>
    </w:p>
    <w:p w14:paraId="1ED8BC65" w14:textId="77777777" w:rsidR="00D46EDF" w:rsidRPr="00B775FB" w:rsidRDefault="00D46EDF" w:rsidP="00D46EDF">
      <w:pPr>
        <w:rPr>
          <w:lang w:val="nl-NL"/>
        </w:rPr>
      </w:pPr>
      <w:r w:rsidRPr="00B775FB">
        <w:rPr>
          <w:lang w:val="nl-NL"/>
        </w:rPr>
        <w:t>Voorgestelde bijdrage(n):</w:t>
      </w:r>
    </w:p>
    <w:p w14:paraId="774B48E4" w14:textId="77777777" w:rsidR="004761D8" w:rsidRDefault="008B4CA2" w:rsidP="00D46EDF">
      <w:pPr>
        <w:pStyle w:val="Lijstopsomteken"/>
        <w:rPr>
          <w:lang w:val="nl-NL"/>
        </w:rPr>
      </w:pPr>
      <w:r>
        <w:rPr>
          <w:lang w:val="nl-NL"/>
        </w:rPr>
        <w:t>………………………………………………………..</w:t>
      </w:r>
    </w:p>
    <w:p w14:paraId="7BC02ADB" w14:textId="231BA9BC" w:rsidR="00D46EDF" w:rsidRDefault="008B4CA2" w:rsidP="00D46EDF">
      <w:pPr>
        <w:pStyle w:val="Lijstopsomteken"/>
        <w:rPr>
          <w:lang w:val="nl-NL"/>
        </w:rPr>
      </w:pPr>
      <w:r>
        <w:rPr>
          <w:lang w:val="nl-NL"/>
        </w:rPr>
        <w:t>………………………………………………………..</w:t>
      </w:r>
    </w:p>
    <w:p w14:paraId="7A3390E4" w14:textId="7BCAB0A2" w:rsidR="004761D8" w:rsidRPr="00B775FB" w:rsidRDefault="004761D8" w:rsidP="00D46EDF">
      <w:pPr>
        <w:pStyle w:val="Lijstopsomteken"/>
        <w:rPr>
          <w:lang w:val="nl-NL"/>
        </w:rPr>
      </w:pPr>
      <w:r>
        <w:rPr>
          <w:lang w:val="nl-NL"/>
        </w:rPr>
        <w:t>………………………………………………………..</w:t>
      </w:r>
    </w:p>
    <w:p w14:paraId="16390E4B" w14:textId="77777777" w:rsidR="00D46EDF" w:rsidRPr="00B775FB" w:rsidRDefault="00D46EDF" w:rsidP="00D46EDF">
      <w:pPr>
        <w:rPr>
          <w:lang w:val="nl-NL"/>
        </w:rPr>
      </w:pPr>
      <w:r w:rsidRPr="00B775FB">
        <w:rPr>
          <w:lang w:val="nl-NL"/>
        </w:rPr>
        <w:t>Bijzonderheden:</w:t>
      </w:r>
    </w:p>
    <w:p w14:paraId="25E61B1B" w14:textId="6B72FEB4" w:rsidR="00D46EDF" w:rsidRPr="00B775FB" w:rsidRDefault="004761D8" w:rsidP="00D46EDF">
      <w:pPr>
        <w:rPr>
          <w:lang w:val="nl-NL"/>
        </w:rPr>
      </w:pPr>
      <w:r>
        <w:rPr>
          <w:lang w:val="nl-NL"/>
        </w:rPr>
        <w:t>……………………………………………………………</w:t>
      </w:r>
    </w:p>
    <w:p w14:paraId="5D715902" w14:textId="77777777" w:rsidR="00E52C0D" w:rsidRPr="00B775FB" w:rsidRDefault="00E52C0D" w:rsidP="00E52C0D">
      <w:pPr>
        <w:rPr>
          <w:lang w:val="nl-NL"/>
        </w:rPr>
      </w:pPr>
      <w:r w:rsidRPr="00B775FB">
        <w:rPr>
          <w:lang w:val="nl-NL"/>
        </w:rPr>
        <w:t>Aanvullingen of opmerkingen:</w:t>
      </w:r>
    </w:p>
    <w:p w14:paraId="607091BE" w14:textId="77777777" w:rsidR="00E52C0D" w:rsidRDefault="00E52C0D" w:rsidP="00E52C0D">
      <w:pPr>
        <w:rPr>
          <w:lang w:val="nl-NL"/>
        </w:rPr>
      </w:pPr>
      <w:r w:rsidRPr="00B775FB">
        <w:rPr>
          <w:lang w:val="nl-NL"/>
        </w:rPr>
        <w:t>....................................................................................</w:t>
      </w:r>
    </w:p>
    <w:p w14:paraId="59941511" w14:textId="77777777" w:rsidR="00E52C0D" w:rsidRDefault="00E52C0D" w:rsidP="00E52C0D">
      <w:r>
        <w:lastRenderedPageBreak/>
        <w:t>....................................................................................</w:t>
      </w:r>
    </w:p>
    <w:p w14:paraId="20F90E5C" w14:textId="77777777" w:rsidR="00E52C0D" w:rsidRPr="00B775FB" w:rsidRDefault="00E52C0D" w:rsidP="00E52C0D">
      <w:pPr>
        <w:rPr>
          <w:lang w:val="nl-NL"/>
        </w:rPr>
      </w:pPr>
      <w:r w:rsidRPr="00B775FB">
        <w:rPr>
          <w:lang w:val="nl-NL"/>
        </w:rPr>
        <w:t>Bevestiging deelname (ja/nee):</w:t>
      </w:r>
    </w:p>
    <w:p w14:paraId="0DA8A974" w14:textId="77777777" w:rsidR="00E52C0D" w:rsidRPr="00B775FB" w:rsidRDefault="00E52C0D" w:rsidP="00E52C0D">
      <w:pPr>
        <w:rPr>
          <w:lang w:val="nl-NL"/>
        </w:rPr>
      </w:pPr>
      <w:r w:rsidRPr="00B775FB">
        <w:rPr>
          <w:lang w:val="nl-NL"/>
        </w:rPr>
        <w:t>....................................................................................</w:t>
      </w:r>
    </w:p>
    <w:p w14:paraId="1A798C4D" w14:textId="77777777" w:rsidR="00E52C0D" w:rsidRPr="00B775FB" w:rsidRDefault="00E52C0D" w:rsidP="00E52C0D">
      <w:pPr>
        <w:rPr>
          <w:lang w:val="nl-NL"/>
        </w:rPr>
      </w:pPr>
      <w:r w:rsidRPr="00B775FB">
        <w:rPr>
          <w:lang w:val="nl-NL"/>
        </w:rPr>
        <w:t>Voorkeursmoment(en) voor aanwezigheid</w:t>
      </w:r>
      <w:r>
        <w:rPr>
          <w:lang w:val="nl-NL"/>
        </w:rPr>
        <w:t xml:space="preserve"> en/</w:t>
      </w:r>
      <w:r w:rsidRPr="00B775FB">
        <w:rPr>
          <w:lang w:val="nl-NL"/>
        </w:rPr>
        <w:t xml:space="preserve"> of workshop:</w:t>
      </w:r>
    </w:p>
    <w:p w14:paraId="4408328D" w14:textId="77777777" w:rsidR="00E52C0D" w:rsidRDefault="00E52C0D" w:rsidP="00E52C0D">
      <w:r>
        <w:t>....................................................................................</w:t>
      </w:r>
    </w:p>
    <w:p w14:paraId="09881721" w14:textId="77777777" w:rsidR="00E52C0D" w:rsidRDefault="00E52C0D" w:rsidP="00E52C0D">
      <w:r>
        <w:t>....................................................................................</w:t>
      </w:r>
    </w:p>
    <w:p w14:paraId="44EC008A" w14:textId="77777777" w:rsidR="00E52C0D" w:rsidRDefault="00E52C0D" w:rsidP="00E52C0D">
      <w:r>
        <w:t>....................................................................................</w:t>
      </w:r>
    </w:p>
    <w:p w14:paraId="2CDD86C6" w14:textId="77777777" w:rsidR="00E52C0D" w:rsidRDefault="00E52C0D" w:rsidP="00E52C0D">
      <w:r>
        <w:t>Contactpersoon (+ contactgevens):</w:t>
      </w:r>
    </w:p>
    <w:p w14:paraId="49882F33" w14:textId="77777777" w:rsidR="00E52C0D" w:rsidRDefault="00E52C0D" w:rsidP="00E52C0D">
      <w:r>
        <w:t>....................................................................................</w:t>
      </w:r>
    </w:p>
    <w:p w14:paraId="08878621" w14:textId="77777777" w:rsidR="00E52C0D" w:rsidRDefault="00E52C0D" w:rsidP="00E52C0D">
      <w:r>
        <w:t>....................................................................................</w:t>
      </w:r>
    </w:p>
    <w:p w14:paraId="393D7471" w14:textId="231AFD3A" w:rsidR="00C048A5" w:rsidRDefault="00C048A5" w:rsidP="00E52C0D"/>
    <w:sectPr w:rsidR="00C048A5" w:rsidSect="00034616">
      <w:head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D2E12" w14:textId="77777777" w:rsidR="00974EE9" w:rsidRDefault="00974EE9" w:rsidP="0098309D">
      <w:pPr>
        <w:spacing w:after="0" w:line="240" w:lineRule="auto"/>
      </w:pPr>
      <w:r>
        <w:separator/>
      </w:r>
    </w:p>
  </w:endnote>
  <w:endnote w:type="continuationSeparator" w:id="0">
    <w:p w14:paraId="610435D0" w14:textId="77777777" w:rsidR="00974EE9" w:rsidRDefault="00974EE9" w:rsidP="00983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6F76A" w14:textId="77777777" w:rsidR="00974EE9" w:rsidRDefault="00974EE9" w:rsidP="0098309D">
      <w:pPr>
        <w:spacing w:after="0" w:line="240" w:lineRule="auto"/>
      </w:pPr>
      <w:r>
        <w:separator/>
      </w:r>
    </w:p>
  </w:footnote>
  <w:footnote w:type="continuationSeparator" w:id="0">
    <w:p w14:paraId="674010FC" w14:textId="77777777" w:rsidR="00974EE9" w:rsidRDefault="00974EE9" w:rsidP="009830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1CDCA" w14:textId="6687DFB1" w:rsidR="0098309D" w:rsidRPr="0098309D" w:rsidRDefault="0098309D" w:rsidP="00C67A5F">
    <w:pPr>
      <w:pStyle w:val="Koptekst"/>
      <w:jc w:val="right"/>
    </w:pPr>
    <w:r>
      <w:rPr>
        <w:noProof/>
      </w:rPr>
      <w:drawing>
        <wp:inline distT="0" distB="0" distL="0" distR="0" wp14:anchorId="059D7414" wp14:editId="047AD087">
          <wp:extent cx="979183" cy="918823"/>
          <wp:effectExtent l="0" t="0" r="0" b="0"/>
          <wp:docPr id="2" name="Afbeelding 1" descr="Afbeelding met tekst, Lettertype, logo, post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tekst, Lettertype, logo, poster&#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8656" cy="92771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1133718167">
    <w:abstractNumId w:val="8"/>
  </w:num>
  <w:num w:numId="2" w16cid:durableId="1780029156">
    <w:abstractNumId w:val="6"/>
  </w:num>
  <w:num w:numId="3" w16cid:durableId="2054306475">
    <w:abstractNumId w:val="5"/>
  </w:num>
  <w:num w:numId="4" w16cid:durableId="1650133483">
    <w:abstractNumId w:val="4"/>
  </w:num>
  <w:num w:numId="5" w16cid:durableId="194654896">
    <w:abstractNumId w:val="7"/>
  </w:num>
  <w:num w:numId="6" w16cid:durableId="1250893268">
    <w:abstractNumId w:val="3"/>
  </w:num>
  <w:num w:numId="7" w16cid:durableId="1575121729">
    <w:abstractNumId w:val="2"/>
  </w:num>
  <w:num w:numId="8" w16cid:durableId="1048146955">
    <w:abstractNumId w:val="1"/>
  </w:num>
  <w:num w:numId="9" w16cid:durableId="1262420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549E2"/>
    <w:rsid w:val="0029639D"/>
    <w:rsid w:val="002C7181"/>
    <w:rsid w:val="00312EA3"/>
    <w:rsid w:val="00326F90"/>
    <w:rsid w:val="004761D8"/>
    <w:rsid w:val="00522C9F"/>
    <w:rsid w:val="0059590E"/>
    <w:rsid w:val="005C2C84"/>
    <w:rsid w:val="006D59E9"/>
    <w:rsid w:val="007350BF"/>
    <w:rsid w:val="00787A35"/>
    <w:rsid w:val="008B4CA2"/>
    <w:rsid w:val="009639D1"/>
    <w:rsid w:val="00974EE9"/>
    <w:rsid w:val="0098309D"/>
    <w:rsid w:val="00AA1D8D"/>
    <w:rsid w:val="00AB6BFB"/>
    <w:rsid w:val="00B47730"/>
    <w:rsid w:val="00B775FB"/>
    <w:rsid w:val="00BB7BB6"/>
    <w:rsid w:val="00C048A5"/>
    <w:rsid w:val="00C67A5F"/>
    <w:rsid w:val="00CB0664"/>
    <w:rsid w:val="00CE448D"/>
    <w:rsid w:val="00D46EDF"/>
    <w:rsid w:val="00DE328F"/>
    <w:rsid w:val="00E52C0D"/>
    <w:rsid w:val="00E65DB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DE3179"/>
  <w14:defaultImageDpi w14:val="300"/>
  <w15:docId w15:val="{816B3C83-07EC-4E15-BC6D-B0CBB41DA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alweb">
    <w:name w:val="Normal (Web)"/>
    <w:basedOn w:val="Standaard"/>
    <w:uiPriority w:val="99"/>
    <w:unhideWhenUsed/>
    <w:rsid w:val="0098309D"/>
    <w:pPr>
      <w:spacing w:before="100" w:beforeAutospacing="1" w:after="100" w:afterAutospacing="1" w:line="240" w:lineRule="auto"/>
    </w:pPr>
    <w:rPr>
      <w:rFonts w:ascii="Times New Roman" w:eastAsia="Times New Roman" w:hAnsi="Times New Roman" w:cs="Times New Roman"/>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2427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84A568498C9C429FCAB038A41CD775" ma:contentTypeVersion="7" ma:contentTypeDescription="Een nieuw document maken." ma:contentTypeScope="" ma:versionID="2c471fcb34465001b838fd71df2ed7ef">
  <xsd:schema xmlns:xsd="http://www.w3.org/2001/XMLSchema" xmlns:xs="http://www.w3.org/2001/XMLSchema" xmlns:p="http://schemas.microsoft.com/office/2006/metadata/properties" xmlns:ns2="2a3e9cda-375e-4cd9-9bb3-b36213176432" targetNamespace="http://schemas.microsoft.com/office/2006/metadata/properties" ma:root="true" ma:fieldsID="3d1c0ca8436ff43081d933f5a6c62e92" ns2:_="">
    <xsd:import namespace="2a3e9cda-375e-4cd9-9bb3-b362131764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e9cda-375e-4cd9-9bb3-b362131764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7DAD42B3-4D21-4FEF-9C88-FB1C5876461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2FBEA7-0B35-4FBC-980E-FDA93BD1E601}">
  <ds:schemaRefs>
    <ds:schemaRef ds:uri="http://schemas.microsoft.com/sharepoint/v3/contenttype/forms"/>
  </ds:schemaRefs>
</ds:datastoreItem>
</file>

<file path=customXml/itemProps4.xml><?xml version="1.0" encoding="utf-8"?>
<ds:datastoreItem xmlns:ds="http://schemas.openxmlformats.org/officeDocument/2006/customXml" ds:itemID="{6D584920-C01D-4BBC-807B-6CC1587137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3e9cda-375e-4cd9-9bb3-b362131764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1745</Words>
  <Characters>9603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11326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Lizz Bosma</cp:lastModifiedBy>
  <cp:revision>19</cp:revision>
  <dcterms:created xsi:type="dcterms:W3CDTF">2025-08-12T17:22:00Z</dcterms:created>
  <dcterms:modified xsi:type="dcterms:W3CDTF">2025-08-28T12:25:00Z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0x0101008B84A568498C9C429FCAB038A41CD775</vt:lpwstr>
  </property>
</Properties>
</file>